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LETTER 1 OF 3</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spacing w:before="0" w:after="0"/>
        <w:spacing w:before="0" w:after="60"/>
      </w:pPr>
      <w:r>
        <w:rPr>
          <w:rFonts w:ascii="Calibri" w:hAnsi="Calibri"/>
          <w:b/>
          <w:i w:val="0"/>
          <w:color w:val="1E3A8A"/>
          <w:sz w:val="28"/>
        </w:rPr>
        <w:t>PAYMENT REMINDER</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SENDER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[Your Business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[Address Line 1, City, Postcode]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[Phone]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[Email]</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[Company Reg. No.]</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[VAT No. if applicable]</w:t>
            </w:r>
          </w:p>
        </w:tc>
      </w:tr>
    </w:tbl>
    <w:p>
      <w:pPr>
        <w:spacing w:before="0" w:after="0"/>
        <w:spacing w:before="80" w:after="0"/>
      </w:pPr>
    </w:p>
    <w:p>
      <w:pPr>
        <w:spacing w:before="0" w:after="0"/>
        <w:spacing w:before="60" w:after="60"/>
      </w:pPr>
      <w:r>
        <w:rPr>
          <w:rFonts w:ascii="Calibri" w:hAnsi="Calibri"/>
          <w:b w:val="0"/>
          <w:i w:val="0"/>
          <w:color w:val="1E293B"/>
          <w:sz w:val="19"/>
        </w:rPr>
        <w:t>Date: [DD/MM/YYYY]</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RECIPIENT</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[Client/Company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[Contact Name]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[Address Line 1]</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[City, Postcode]</w:t>
            </w:r>
          </w:p>
        </w:tc>
      </w:tr>
    </w:tbl>
    <w:p>
      <w:pPr>
        <w:spacing w:before="0" w:after="0"/>
        <w:spacing w:before="80" w:after="0"/>
      </w:pP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INVOICE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Number:</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Date: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Due Date: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Amount Outstanding:</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bl>
    <w:p>
      <w:pPr>
        <w:spacing w:before="0" w:after="0"/>
        <w:spacing w:before="80" w:after="0"/>
      </w:pPr>
    </w:p>
    <w:p>
      <w:pPr>
        <w:spacing w:before="0" w:after="0"/>
        <w:spacing w:before="80" w:after="0"/>
      </w:pPr>
    </w:p>
    <w:p>
      <w:r>
        <w:rPr>
          <w:rFonts w:ascii="Calibri" w:hAnsi="Calibri"/>
          <w:b w:val="0"/>
          <w:i w:val="0"/>
          <w:color w:val="1E293B"/>
          <w:sz w:val="20"/>
        </w:rPr>
        <w:t>Dear [Contact Name],</w:t>
      </w:r>
    </w:p>
    <w:p>
      <w:pPr>
        <w:spacing w:before="0" w:after="0"/>
        <w:spacing w:before="60" w:after="60"/>
      </w:pPr>
      <w:r>
        <w:rPr>
          <w:rFonts w:ascii="Calibri" w:hAnsi="Calibri"/>
          <w:b w:val="0"/>
          <w:i w:val="0"/>
          <w:color w:val="1E293B"/>
          <w:sz w:val="19"/>
        </w:rPr>
        <w:t>We hope this letter finds you well. We are writing to draw your attention to the following outstanding invoice, which we note has not yet been received.</w:t>
      </w:r>
    </w:p>
    <w:p>
      <w:pPr>
        <w:spacing w:before="0" w:after="0"/>
        <w:spacing w:before="0" w:after="50"/>
      </w:pPr>
      <w:r>
        <w:rPr>
          <w:rFonts w:ascii="Calibri" w:hAnsi="Calibri"/>
          <w:b w:val="0"/>
          <w:i w:val="0"/>
          <w:color w:val="1E293B"/>
          <w:sz w:val="19"/>
        </w:rPr>
        <w:t>Invoice details are as follows:</w:t>
      </w:r>
    </w:p>
    <w:p>
      <w:pPr>
        <w:spacing w:before="0" w:after="0"/>
        <w:spacing w:before="0" w:after="50"/>
      </w:pPr>
      <w:r>
        <w:rPr>
          <w:rFonts w:ascii="Calibri" w:hAnsi="Calibri"/>
          <w:b w:val="0"/>
          <w:i w:val="0"/>
          <w:color w:val="1E293B"/>
          <w:sz w:val="19"/>
        </w:rPr>
        <w:t>We would be grateful if you could arrange payment at your earliest convenience. If payment has already been made, please disregard this letter and accept our thanks.</w:t>
      </w:r>
    </w:p>
    <w:p>
      <w:pPr>
        <w:spacing w:before="0" w:after="0"/>
        <w:spacing w:before="0" w:after="50"/>
      </w:pPr>
      <w:r>
        <w:rPr>
          <w:rFonts w:ascii="Calibri" w:hAnsi="Calibri"/>
          <w:b w:val="0"/>
          <w:i w:val="0"/>
          <w:color w:val="1E293B"/>
          <w:sz w:val="19"/>
        </w:rPr>
        <w:t>If you have any queries regarding this invoice, please do not hesitate to contact us.</w:t>
      </w:r>
    </w:p>
    <w:p>
      <w:pPr>
        <w:spacing w:before="0" w:after="0"/>
        <w:spacing w:before="0" w:after="50"/>
      </w:pPr>
      <w:r>
        <w:rPr>
          <w:rFonts w:ascii="Calibri" w:hAnsi="Calibri"/>
          <w:b w:val="0"/>
          <w:i w:val="0"/>
          <w:color w:val="1E293B"/>
          <w:sz w:val="19"/>
        </w:rPr>
        <w:t>We look forward to receiving your payment.</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PAYMENT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Bank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Bank]</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Name: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Business Name]</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Sort Code: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Number:</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[XXXXXXXX]</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Reference: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[Invoice Number]</w:t>
            </w:r>
          </w:p>
        </w:tc>
      </w:tr>
    </w:tbl>
    <w:p>
      <w:pPr>
        <w:spacing w:before="0" w:after="0"/>
        <w:spacing w:before="80" w:after="0"/>
      </w:pPr>
    </w:p>
    <w:p>
      <w:pPr>
        <w:spacing w:before="0" w:after="0"/>
        <w:spacing w:before="60" w:after="0"/>
      </w:pPr>
    </w:p>
    <w:p>
      <w:r>
        <w:rPr>
          <w:rFonts w:ascii="Calibri" w:hAnsi="Calibri"/>
          <w:b w:val="0"/>
          <w:i w:val="0"/>
          <w:color w:val="1E293B"/>
          <w:sz w:val="19"/>
        </w:rPr>
        <w:t>Yours sincerely,</w:t>
        <w:br/>
        <w:br/>
        <w:t>[Name]</w:t>
        <w:br/>
        <w:t>[Title]</w:t>
        <w:br/>
        <w:t>[Company Name]</w:t>
      </w:r>
    </w:p>
    <w:p>
      <w:pPr>
        <w:spacing w:before="0" w:after="0"/>
      </w:pPr>
      <w:pageBreak/>
    </w:p>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2" name="Picture 2"/>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LETTER 2 OF 3</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spacing w:before="0" w:after="0"/>
        <w:spacing w:before="0" w:after="60"/>
      </w:pPr>
      <w:r>
        <w:rPr>
          <w:rFonts w:ascii="Calibri" w:hAnsi="Calibri"/>
          <w:b/>
          <w:i w:val="0"/>
          <w:color w:val="DC2626"/>
          <w:sz w:val="28"/>
        </w:rPr>
        <w:t>FORMAL PAYMENT DEMAND</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SENDER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[Your Business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[Address Line 1, City, Postcode]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[Phone]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[Email]</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[Company Reg. No.]</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[VAT No. if applicable]</w:t>
            </w:r>
          </w:p>
        </w:tc>
      </w:tr>
    </w:tbl>
    <w:p>
      <w:pPr>
        <w:spacing w:before="0" w:after="0"/>
        <w:spacing w:before="80" w:after="0"/>
      </w:pPr>
    </w:p>
    <w:p>
      <w:pPr>
        <w:spacing w:before="0" w:after="0"/>
        <w:spacing w:before="60" w:after="60"/>
      </w:pPr>
      <w:r>
        <w:rPr>
          <w:rFonts w:ascii="Calibri" w:hAnsi="Calibri"/>
          <w:b w:val="0"/>
          <w:i w:val="0"/>
          <w:color w:val="1E293B"/>
          <w:sz w:val="19"/>
        </w:rPr>
        <w:t>Date: [DD/MM/YYYY]</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RECIPIENT</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[Client/Company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[Contact Name]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[Address Line 1]</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[City, Postcode]</w:t>
            </w:r>
          </w:p>
        </w:tc>
      </w:tr>
    </w:tbl>
    <w:p>
      <w:pPr>
        <w:spacing w:before="0" w:after="0"/>
        <w:spacing w:before="80" w:after="0"/>
      </w:pP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INVOICE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Number:</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Date: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Due Date: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Amount Outstanding:</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bl>
    <w:p>
      <w:pPr>
        <w:spacing w:before="0" w:after="0"/>
        <w:spacing w:before="80" w:after="0"/>
      </w:pPr>
    </w:p>
    <w:p>
      <w:pPr>
        <w:spacing w:before="0" w:after="0"/>
        <w:spacing w:before="80" w:after="0"/>
      </w:pPr>
    </w:p>
    <w:p>
      <w:r>
        <w:rPr>
          <w:rFonts w:ascii="Calibri" w:hAnsi="Calibri"/>
          <w:b w:val="0"/>
          <w:i w:val="0"/>
          <w:color w:val="1E293B"/>
          <w:sz w:val="20"/>
        </w:rPr>
        <w:t>Dear [Contact Name],</w:t>
      </w:r>
    </w:p>
    <w:p>
      <w:pPr>
        <w:spacing w:before="0" w:after="0"/>
        <w:spacing w:before="60" w:after="60"/>
      </w:pPr>
      <w:r>
        <w:rPr>
          <w:rFonts w:ascii="Calibri" w:hAnsi="Calibri"/>
          <w:b w:val="0"/>
          <w:i w:val="0"/>
          <w:color w:val="1E293B"/>
          <w:sz w:val="19"/>
        </w:rPr>
        <w:t>We refer to our previous correspondence regarding the outstanding invoice detailed below, which remains unpaid. We are writing to formally demand immediate payment.</w:t>
      </w:r>
    </w:p>
    <w:p>
      <w:pPr>
        <w:spacing w:before="0" w:after="0"/>
        <w:spacing w:before="0" w:after="50"/>
      </w:pPr>
      <w:r>
        <w:rPr>
          <w:rFonts w:ascii="Calibri" w:hAnsi="Calibri"/>
          <w:b w:val="0"/>
          <w:i w:val="0"/>
          <w:color w:val="1E293B"/>
          <w:sz w:val="19"/>
        </w:rPr>
        <w:t>Despite our previous reminder, the sum of [AMOUNT] remains outstanding. This debt is now [30] days overdue.</w:t>
      </w:r>
    </w:p>
    <w:p>
      <w:pPr>
        <w:spacing w:before="0" w:after="0"/>
        <w:spacing w:before="0" w:after="50"/>
      </w:pPr>
      <w:r>
        <w:rPr>
          <w:rFonts w:ascii="Calibri" w:hAnsi="Calibri"/>
          <w:b w:val="0"/>
          <w:i w:val="0"/>
          <w:color w:val="1E293B"/>
          <w:sz w:val="19"/>
        </w:rPr>
        <w:t>Please be advised that under the Late Payment of Commercial Debts (Interest) Act 1998, we are entitled to charge statutory interest at 8% above the Bank of England base rate on the outstanding amount from the date payment was due.</w:t>
      </w:r>
    </w:p>
    <w:p>
      <w:pPr>
        <w:spacing w:before="0" w:after="0"/>
        <w:spacing w:before="0" w:after="50"/>
      </w:pPr>
      <w:r>
        <w:rPr>
          <w:rFonts w:ascii="Calibri" w:hAnsi="Calibri"/>
          <w:b w:val="0"/>
          <w:i w:val="0"/>
          <w:color w:val="1E293B"/>
          <w:sz w:val="19"/>
        </w:rPr>
        <w:t>We require payment in full within 7 days of the date of this letter. If payment is not received within this period, we reserve the right to take further action to recover the debt, including the instruction of a debt recovery agency.</w:t>
      </w:r>
    </w:p>
    <w:p>
      <w:pPr>
        <w:spacing w:before="0" w:after="0"/>
        <w:spacing w:before="0" w:after="50"/>
      </w:pPr>
      <w:r>
        <w:rPr>
          <w:rFonts w:ascii="Calibri" w:hAnsi="Calibri"/>
          <w:b w:val="0"/>
          <w:i w:val="0"/>
          <w:color w:val="1E293B"/>
          <w:sz w:val="19"/>
        </w:rPr>
        <w:t>We trust this will not be necessary and look forward to your prompt response.</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PAYMENT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Bank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Bank]</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Name: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Business Name]</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Sort Code: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Number:</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[XXXXXXXX]</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Reference: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[Invoice Number]</w:t>
            </w:r>
          </w:p>
        </w:tc>
      </w:tr>
    </w:tbl>
    <w:p>
      <w:pPr>
        <w:spacing w:before="0" w:after="0"/>
        <w:spacing w:before="80" w:after="0"/>
      </w:pPr>
    </w:p>
    <w:p>
      <w:pPr>
        <w:spacing w:before="0" w:after="0"/>
        <w:spacing w:before="60" w:after="0"/>
      </w:pPr>
    </w:p>
    <w:p>
      <w:r>
        <w:rPr>
          <w:rFonts w:ascii="Calibri" w:hAnsi="Calibri"/>
          <w:b w:val="0"/>
          <w:i w:val="0"/>
          <w:color w:val="1E293B"/>
          <w:sz w:val="19"/>
        </w:rPr>
        <w:t>Yours sincerely,</w:t>
        <w:br/>
        <w:br/>
        <w:t>[Name]</w:t>
        <w:br/>
        <w:t>[Title]</w:t>
        <w:br/>
        <w:t>[Company Name]</w:t>
      </w:r>
    </w:p>
    <w:p>
      <w:pPr>
        <w:spacing w:before="0" w:after="0"/>
      </w:pPr>
      <w:pageBreak/>
    </w:p>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3" name="Picture 3"/>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LETTER 3 OF 3</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spacing w:before="0" w:after="0"/>
        <w:spacing w:before="0" w:after="60"/>
      </w:pPr>
      <w:r>
        <w:rPr>
          <w:rFonts w:ascii="Calibri" w:hAnsi="Calibri"/>
          <w:b/>
          <w:i w:val="0"/>
          <w:color w:val="DC2626"/>
          <w:sz w:val="28"/>
        </w:rPr>
        <w:t>FINAL NOTICE BEFORE LEGAL ACTION</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SENDER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[Your Business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[Address Line 1, City, Postcode]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[Phone]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[Email]</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[Company Reg. No.]</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[VAT No. if applicable]</w:t>
            </w:r>
          </w:p>
        </w:tc>
      </w:tr>
    </w:tbl>
    <w:p>
      <w:pPr>
        <w:spacing w:before="0" w:after="0"/>
        <w:spacing w:before="80" w:after="0"/>
      </w:pPr>
    </w:p>
    <w:p>
      <w:pPr>
        <w:spacing w:before="0" w:after="0"/>
        <w:spacing w:before="60" w:after="60"/>
      </w:pPr>
      <w:r>
        <w:rPr>
          <w:rFonts w:ascii="Calibri" w:hAnsi="Calibri"/>
          <w:b w:val="0"/>
          <w:i w:val="0"/>
          <w:color w:val="1E293B"/>
          <w:sz w:val="19"/>
        </w:rPr>
        <w:t>Date: [DD/MM/YYYY]</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RECIPIENT</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[Client/Company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[Contact Name]</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[Address Line 1]</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[City, Postcode]</w:t>
            </w:r>
          </w:p>
        </w:tc>
      </w:tr>
    </w:tbl>
    <w:p>
      <w:pPr>
        <w:spacing w:before="0" w:after="0"/>
        <w:spacing w:before="80" w:after="0"/>
      </w:pP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INVOICE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Number:</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Invoice Date: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Due Date: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[DD/MM/YYYY]</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Amount Outstanding:</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bl>
    <w:p>
      <w:pPr>
        <w:spacing w:before="0" w:after="0"/>
        <w:spacing w:before="80" w:after="0"/>
      </w:pPr>
    </w:p>
    <w:p>
      <w:pPr>
        <w:spacing w:before="0" w:after="0"/>
        <w:spacing w:before="80" w:after="0"/>
      </w:pPr>
    </w:p>
    <w:p>
      <w:r>
        <w:rPr>
          <w:rFonts w:ascii="Calibri" w:hAnsi="Calibri"/>
          <w:b w:val="0"/>
          <w:i w:val="0"/>
          <w:color w:val="1E293B"/>
          <w:sz w:val="20"/>
        </w:rPr>
        <w:t>Dear [Contact Name],</w:t>
      </w:r>
    </w:p>
    <w:p>
      <w:pPr>
        <w:spacing w:before="0" w:after="0"/>
        <w:spacing w:before="60" w:after="60"/>
      </w:pPr>
      <w:r>
        <w:rPr>
          <w:rFonts w:ascii="Calibri" w:hAnsi="Calibri"/>
          <w:b w:val="0"/>
          <w:i w:val="0"/>
          <w:color w:val="1E293B"/>
          <w:sz w:val="19"/>
        </w:rPr>
        <w:t>We write further to our previous correspondence, copies of which are enclosed. Despite repeated requests, the sum detailed below remains outstanding and we have received no satisfactory response from you.</w:t>
      </w:r>
    </w:p>
    <w:p>
      <w:pPr>
        <w:spacing w:before="0" w:after="0"/>
        <w:spacing w:before="0" w:after="50"/>
      </w:pPr>
      <w:r>
        <w:rPr>
          <w:rFonts w:ascii="Calibri" w:hAnsi="Calibri"/>
          <w:b w:val="0"/>
          <w:i w:val="0"/>
          <w:color w:val="1E293B"/>
          <w:sz w:val="19"/>
        </w:rPr>
        <w:t>This is our FINAL NOTICE. If we do not receive payment in full within 7 days of the date of this letter, we will, without further notice, commence proceedings in the County Court to recover the outstanding debt.</w:t>
      </w:r>
    </w:p>
    <w:p>
      <w:pPr>
        <w:spacing w:before="0" w:after="0"/>
        <w:spacing w:before="0" w:after="50"/>
      </w:pPr>
      <w:r>
        <w:rPr>
          <w:rFonts w:ascii="Calibri" w:hAnsi="Calibri"/>
          <w:b w:val="0"/>
          <w:i w:val="0"/>
          <w:color w:val="1E293B"/>
          <w:sz w:val="19"/>
        </w:rPr>
        <w:t>In addition to the principal sum owed, we will seek to recover:</w:t>
      </w:r>
    </w:p>
    <w:p>
      <w:pPr>
        <w:spacing w:before="0" w:after="0"/>
        <w:spacing w:before="0" w:after="50"/>
      </w:pPr>
      <w:r>
        <w:rPr>
          <w:rFonts w:ascii="Calibri" w:hAnsi="Calibri"/>
          <w:b w:val="0"/>
          <w:i w:val="0"/>
          <w:color w:val="1E293B"/>
          <w:sz w:val="19"/>
        </w:rPr>
        <w:t xml:space="preserve">  (a)  Statutory interest at 8% above the Bank of England base rate under the Late Payment of Commercial Debts (Interest) Act 1998;</w:t>
      </w:r>
    </w:p>
    <w:p>
      <w:pPr>
        <w:spacing w:before="0" w:after="0"/>
        <w:spacing w:before="0" w:after="50"/>
      </w:pPr>
      <w:r>
        <w:rPr>
          <w:rFonts w:ascii="Calibri" w:hAnsi="Calibri"/>
          <w:b w:val="0"/>
          <w:i w:val="0"/>
          <w:color w:val="1E293B"/>
          <w:sz w:val="19"/>
        </w:rPr>
        <w:t xml:space="preserve">  (b)  Fixed compensation of £[40/70/100] under the same Act;</w:t>
      </w:r>
    </w:p>
    <w:p>
      <w:pPr>
        <w:spacing w:before="0" w:after="0"/>
        <w:spacing w:before="0" w:after="50"/>
      </w:pPr>
      <w:r>
        <w:rPr>
          <w:rFonts w:ascii="Calibri" w:hAnsi="Calibri"/>
          <w:b w:val="0"/>
          <w:i w:val="0"/>
          <w:color w:val="1E293B"/>
          <w:sz w:val="19"/>
        </w:rPr>
        <w:t xml:space="preserve">  (c)  Reasonable legal costs.</w:t>
      </w:r>
    </w:p>
    <w:p>
      <w:pPr>
        <w:spacing w:before="0" w:after="0"/>
        <w:spacing w:before="0" w:after="50"/>
      </w:pPr>
      <w:r>
        <w:rPr>
          <w:rFonts w:ascii="Calibri" w:hAnsi="Calibri"/>
          <w:b w:val="0"/>
          <w:i w:val="0"/>
          <w:color w:val="1E293B"/>
          <w:sz w:val="19"/>
        </w:rPr>
        <w:t>We strongly urge you to avoid the additional costs and inconvenience of court proceedings by settling this matter immediately.</w:t>
      </w:r>
    </w:p>
    <w:p>
      <w:pPr>
        <w:spacing w:before="0" w:after="0"/>
        <w:spacing w:before="0" w:after="50"/>
      </w:pPr>
      <w:r>
        <w:rPr>
          <w:rFonts w:ascii="Calibri" w:hAnsi="Calibri"/>
          <w:b w:val="0"/>
          <w:i w:val="0"/>
          <w:color w:val="1E293B"/>
          <w:sz w:val="19"/>
        </w:rPr>
        <w:t>Payment should be made to the bank account details shown below. If you believe this debt is disputed, you must notify us in writing within 7 days setting out the full basis of your dispute.</w:t>
      </w:r>
    </w:p>
    <w:tbl>
      <w:tblPr>
        <w:tblW w:type="auto" w:w="0"/>
        <w:jc w:val="center"/>
        <w:tblLook w:firstColumn="1" w:firstRow="1" w:lastColumn="0" w:lastRow="0" w:noHBand="0" w:noVBand="1" w:val="04A0"/>
      </w:tblPr>
      <w:tblGrid>
        <w:gridCol w:w="4819"/>
        <w:gridCol w:w="4819"/>
      </w:tblGrid>
      <w:tr>
        <w:tc>
          <w:tcPr>
            <w:tcW w:type="dxa" w:w="2835"/>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t>PAYMENT DETAILS</w:t>
            </w:r>
          </w:p>
        </w:tc>
        <w:tc>
          <w:tcPr>
            <w:tcW w:type="dxa" w:w="6803"/>
            <w:shd w:val="clear" w:color="auto" w:fill="1E3A8A"/>
            <w:tcBorders>
              <w:top w:val="single" w:sz="4" w:space="0" w:color="CBD5E1"/>
              <w:bottom w:val="single" w:sz="4" w:space="0" w:color="CBD5E1"/>
              <w:left w:val="single" w:sz="4" w:space="0" w:color="CBD5E1"/>
              <w:right w:val="single" w:sz="4" w:space="0" w:color="CBD5E1"/>
            </w:tcBorders>
          </w:tcPr>
          <w:p>
            <w:pPr>
              <w:spacing w:before="0" w:after="0"/>
              <w:spacing w:before="60" w:after="60"/>
            </w:pPr>
            <w:r>
              <w:rPr>
                <w:rFonts w:ascii="Calibri" w:hAnsi="Calibri"/>
                <w:b/>
                <w:i w:val="0"/>
                <w:color w:val="FFFFFF"/>
                <w:sz w:val="18"/>
              </w:rPr>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Bank Name: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Bank]</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Name:</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[Your Business Name]</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Sort Code: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w:t>
            </w:r>
          </w:p>
        </w:tc>
      </w:tr>
      <w:tr>
        <w:tc>
          <w:tcPr>
            <w:tcW w:type="dxa" w:w="2835"/>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Account Number:</w:t>
            </w:r>
          </w:p>
        </w:tc>
        <w:tc>
          <w:tcPr>
            <w:tcW w:type="dxa" w:w="6803"/>
            <w:shd w:val="clear" w:color="auto" w:fill="F8FA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[XXXXXXXX]</w:t>
            </w:r>
          </w:p>
        </w:tc>
      </w:tr>
      <w:tr>
        <w:tc>
          <w:tcPr>
            <w:tcW w:type="dxa" w:w="2835"/>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i w:val="0"/>
                <w:color w:val="1E3A8A"/>
                <w:sz w:val="18"/>
              </w:rPr>
              <w:t>Reference:</w:t>
            </w:r>
          </w:p>
        </w:tc>
        <w:tc>
          <w:tcPr>
            <w:tcW w:type="dxa" w:w="6803"/>
            <w:shd w:val="clear" w:color="auto" w:fill="FFFFFF"/>
            <w:tcBorders>
              <w:top w:val="single" w:sz="4" w:space="0" w:color="CBD5E1"/>
              <w:bottom w:val="single" w:sz="4" w:space="0" w:color="CBD5E1"/>
              <w:left w:val="single" w:sz="4" w:space="0" w:color="CBD5E1"/>
              <w:right w:val="single" w:sz="4" w:space="0" w:color="CBD5E1"/>
            </w:tcBorders>
          </w:tcPr>
          <w:p>
            <w:pPr>
              <w:spacing w:before="0" w:after="0"/>
              <w:spacing w:before="50" w:after="50"/>
            </w:pPr>
            <w:r>
              <w:rPr>
                <w:rFonts w:ascii="Calibri" w:hAnsi="Calibri"/>
                <w:b w:val="0"/>
                <w:i w:val="0"/>
                <w:color w:val="1E293B"/>
                <w:sz w:val="19"/>
              </w:rPr>
              <w:t>[Invoice Number]</w:t>
            </w:r>
          </w:p>
        </w:tc>
      </w:tr>
    </w:tbl>
    <w:p>
      <w:pPr>
        <w:spacing w:before="0" w:after="0"/>
        <w:spacing w:before="80" w:after="0"/>
      </w:pPr>
    </w:p>
    <w:p>
      <w:pPr>
        <w:spacing w:before="0" w:after="0"/>
        <w:spacing w:before="60" w:after="0"/>
      </w:pPr>
    </w:p>
    <w:p>
      <w:r>
        <w:rPr>
          <w:rFonts w:ascii="Calibri" w:hAnsi="Calibri"/>
          <w:b w:val="0"/>
          <w:i w:val="0"/>
          <w:color w:val="1E293B"/>
          <w:sz w:val="19"/>
        </w:rPr>
        <w:t>Yours sincerely,</w:t>
        <w:br/>
        <w:br/>
        <w:t>[Name]</w:t>
        <w:br/>
        <w:t>[Title]</w:t>
        <w:br/>
        <w:t>[Company Name]</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EFF6FF"/>
            <w:tcBorders>
              <w:left w:val="single" w:sz="24" w:space="0" w:color="f59e0b"/>
            </w:tcBorders>
          </w:tcPr>
          <w:p>
            <w:pPr>
              <w:spacing w:before="0" w:after="0"/>
              <w:spacing w:before="80" w:after="30"/>
            </w:pPr>
            <w:r>
              <w:rPr>
                <w:rFonts w:ascii="Calibri" w:hAnsi="Calibri"/>
                <w:b/>
                <w:i w:val="0"/>
                <w:color w:val="F59E0B"/>
                <w:sz w:val="14"/>
              </w:rPr>
              <w:t xml:space="preserve">Partner Offer  </w:t>
            </w:r>
            <w:r>
              <w:rPr>
                <w:rFonts w:ascii="Calibri" w:hAnsi="Calibri"/>
                <w:b/>
                <w:i w:val="0"/>
                <w:color w:val="0A1628"/>
                <w:sz w:val="20"/>
              </w:rPr>
              <w:t>Ready to receive these payments into a dedicated business account?</w:t>
            </w:r>
          </w:p>
          <w:p>
            <w:pPr>
              <w:spacing w:before="0" w:after="0"/>
              <w:spacing w:before="0" w:after="30"/>
            </w:pPr>
            <w:r>
              <w:rPr>
                <w:rFonts w:ascii="Calibri" w:hAnsi="Calibri"/>
                <w:b w:val="0"/>
                <w:i w:val="0"/>
                <w:color w:val="1E293B"/>
                <w:sz w:val="19"/>
              </w:rPr>
              <w:t xml:space="preserve">Open a Tide business bank account in minutes — no branch visit needed. Use code </w:t>
            </w:r>
            <w:r>
              <w:rPr>
                <w:rFonts w:ascii="Calibri" w:hAnsi="Calibri"/>
                <w:b/>
                <w:i w:val="0"/>
                <w:color w:val="F59E0B"/>
                <w:sz w:val="19"/>
              </w:rPr>
              <w:t>REFER200</w:t>
            </w:r>
            <w:r>
              <w:rPr>
                <w:rFonts w:ascii="Calibri" w:hAnsi="Calibri"/>
                <w:b w:val="0"/>
                <w:i w:val="0"/>
                <w:color w:val="1E293B"/>
                <w:sz w:val="19"/>
              </w:rPr>
              <w:t xml:space="preserve"> when you apply and get </w:t>
            </w:r>
            <w:r>
              <w:rPr>
                <w:rFonts w:ascii="Calibri" w:hAnsi="Calibri"/>
                <w:b/>
                <w:i w:val="0"/>
                <w:color w:val="1E3A8A"/>
                <w:sz w:val="19"/>
              </w:rPr>
              <w:t>£200 cashback FREE</w:t>
            </w:r>
            <w:r>
              <w:rPr>
                <w:rFonts w:ascii="Calibri" w:hAnsi="Calibri"/>
                <w:b w:val="0"/>
                <w:i w:val="0"/>
                <w:color w:val="1E293B"/>
                <w:sz w:val="19"/>
              </w:rPr>
              <w:t>.</w:t>
            </w:r>
          </w:p>
          <w:p>
            <w:pPr>
              <w:spacing w:before="0" w:after="0"/>
              <w:spacing w:before="0" w:after="80"/>
            </w:pPr>
            <w:r>
              <w:rPr>
                <w:rFonts w:ascii="Calibri" w:hAnsi="Calibri"/>
                <w:b w:val="0"/>
                <w:i/>
                <w:color w:val="2563EB"/>
                <w:sz w:val="17"/>
              </w:rPr>
              <w:t>Apply at: www.tide.co/partners/refer-save-refer200/bca/</w:t>
            </w:r>
          </w:p>
        </w:tc>
      </w:tr>
    </w:tbl>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