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19"/>
        <w:gridCol w:w="4819"/>
      </w:tblGrid>
      <w:tr>
        <w:tc>
          <w:tcPr>
            <w:tcW w:type="dxa" w:w="6803"/>
            <w:shd w:val="clear" w:color="auto" w:fill="0A1628"/>
          </w:tcPr>
          <w:p>
            <w:pPr>
              <w:jc w:val="left"/>
              <w:spacing w:before="0" w:after="0"/>
              <w:spacing w:before="80" w:after="80"/>
            </w:pPr>
            <w:r>
              <w:drawing>
                <wp:inline xmlns:a="http://schemas.openxmlformats.org/drawingml/2006/main" xmlns:pic="http://schemas.openxmlformats.org/drawingml/2006/picture">
                  <wp:extent cx="432000" cy="432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-icon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rFonts w:ascii="Calibri" w:hAnsi="Calibri"/>
                <w:b/>
                <w:i w:val="0"/>
                <w:color w:val="FFFFFF"/>
                <w:sz w:val="26"/>
              </w:rPr>
              <w:t>Small Business Guide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93C5FD"/>
                <w:sz w:val="16"/>
              </w:rPr>
              <w:t>www.smallbusinessguide.co.uk</w:t>
            </w:r>
          </w:p>
        </w:tc>
        <w:tc>
          <w:tcPr>
            <w:tcW w:type="dxa" w:w="2835"/>
            <w:shd w:val="clear" w:color="auto" w:fill="0A1628"/>
          </w:tcPr>
          <w:p>
            <w:pPr>
              <w:jc w:val="right"/>
              <w:spacing w:before="0" w:after="0"/>
              <w:spacing w:before="60" w:after="0"/>
            </w:pPr>
            <w:r>
              <w:rPr>
                <w:rFonts w:ascii="Calibri" w:hAnsi="Calibri"/>
                <w:b/>
                <w:i w:val="0"/>
                <w:color w:val="F59E0B"/>
                <w:sz w:val="36"/>
              </w:rPr>
              <w:t>JOB OFFER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F59E0B"/>
          </w:tcPr>
          <w:p>
            <w:pPr>
              <w:spacing w:before="0" w:after="0"/>
              <w:spacing w:before="30" w:after="30"/>
            </w:pPr>
            <w:r>
              <w:t xml:space="preserve"> </w:t>
            </w:r>
          </w:p>
        </w:tc>
      </w:tr>
    </w:tbl>
    <w:p>
      <w:pPr>
        <w:spacing w:before="0" w:after="0"/>
        <w:spacing w:before="120"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60" w:after="6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FROM</w:t>
            </w:r>
          </w:p>
        </w:tc>
        <w:tc>
          <w:tcPr>
            <w:tcW w:type="dxa" w:w="6803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60" w:after="6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</w:r>
          </w:p>
        </w:tc>
      </w:tr>
      <w:tr>
        <w:tc>
          <w:tcPr>
            <w:tcW w:type="dxa" w:w="2835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[Company Name]</w:t>
            </w:r>
          </w:p>
        </w:tc>
        <w:tc>
          <w:tcPr>
            <w:tcW w:type="dxa" w:w="680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[Company Address Line 1]</w:t>
            </w:r>
          </w:p>
        </w:tc>
      </w:tr>
      <w:tr>
        <w:tc>
          <w:tcPr>
            <w:tcW w:type="dxa" w:w="2835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[City, Postcode]</w:t>
            </w:r>
          </w:p>
        </w:tc>
        <w:tc>
          <w:tcPr>
            <w:tcW w:type="dxa" w:w="680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[Phone Number]</w:t>
            </w:r>
          </w:p>
        </w:tc>
      </w:tr>
      <w:tr>
        <w:tc>
          <w:tcPr>
            <w:tcW w:type="dxa" w:w="2835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[HR Email]</w:t>
            </w:r>
          </w:p>
        </w:tc>
        <w:tc>
          <w:tcPr>
            <w:tcW w:type="dxa" w:w="680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[Company Website]</w:t>
            </w:r>
          </w:p>
        </w:tc>
      </w:tr>
    </w:tbl>
    <w:p>
      <w:pPr>
        <w:spacing w:before="0" w:after="0"/>
        <w:spacing w:before="80" w:after="0"/>
      </w:pPr>
    </w:p>
    <w:p>
      <w:pPr>
        <w:spacing w:before="0" w:after="0"/>
        <w:spacing w:before="80" w:after="80"/>
      </w:pPr>
      <w:r>
        <w:rPr>
          <w:rFonts w:ascii="Calibri" w:hAnsi="Calibri"/>
          <w:b w:val="0"/>
          <w:i w:val="0"/>
          <w:color w:val="1E293B"/>
          <w:sz w:val="19"/>
        </w:rPr>
        <w:t>Date: [DD/MM/YYYY]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60" w:after="6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TO</w:t>
            </w:r>
          </w:p>
        </w:tc>
        <w:tc>
          <w:tcPr>
            <w:tcW w:type="dxa" w:w="6803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60" w:after="6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</w:r>
          </w:p>
        </w:tc>
      </w:tr>
      <w:tr>
        <w:tc>
          <w:tcPr>
            <w:tcW w:type="dxa" w:w="2835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[Candidate Full Name]</w:t>
            </w:r>
          </w:p>
        </w:tc>
        <w:tc>
          <w:tcPr>
            <w:tcW w:type="dxa" w:w="680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[Address Line 1]</w:t>
            </w:r>
          </w:p>
        </w:tc>
      </w:tr>
      <w:tr>
        <w:tc>
          <w:tcPr>
            <w:tcW w:type="dxa" w:w="2835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[City, Postcode]</w:t>
            </w:r>
          </w:p>
        </w:tc>
        <w:tc>
          <w:tcPr>
            <w:tcW w:type="dxa" w:w="680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</w:r>
          </w:p>
        </w:tc>
      </w:tr>
    </w:tbl>
    <w:p>
      <w:pPr>
        <w:spacing w:before="0" w:after="0"/>
        <w:spacing w:before="80" w:after="0"/>
      </w:pPr>
    </w:p>
    <w:p>
      <w:pPr>
        <w:spacing w:before="0" w:after="0"/>
        <w:spacing w:before="80" w:after="40"/>
      </w:pPr>
      <w:r>
        <w:rPr>
          <w:rFonts w:ascii="Calibri" w:hAnsi="Calibri"/>
          <w:b/>
          <w:i w:val="0"/>
          <w:color w:val="1E3A8A"/>
          <w:sz w:val="22"/>
        </w:rPr>
        <w:t>Re: JOB OFFER — [JOB TITLE]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20"/>
        </w:rPr>
        <w:t>Dear [Candidate Name],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20"/>
        </w:rPr>
        <w:t>We are delighted to offer you the position of [Job Title] at [Company Name]. Following your recent interview, we were impressed by your skills and experience and believe you will be a valuable addition to our team.</w:t>
      </w: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KEY TERMS OF EMPLOYMENT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60" w:after="6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TERM</w:t>
            </w:r>
          </w:p>
        </w:tc>
        <w:tc>
          <w:tcPr>
            <w:tcW w:type="dxa" w:w="6803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60" w:after="6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DETAIL</w:t>
            </w:r>
          </w:p>
        </w:tc>
      </w:tr>
      <w:tr>
        <w:tc>
          <w:tcPr>
            <w:tcW w:type="dxa" w:w="2835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Start Date:</w:t>
            </w:r>
          </w:p>
        </w:tc>
        <w:tc>
          <w:tcPr>
            <w:tcW w:type="dxa" w:w="680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[DD/MM/YYYY]</w:t>
            </w:r>
          </w:p>
        </w:tc>
      </w:tr>
      <w:tr>
        <w:tc>
          <w:tcPr>
            <w:tcW w:type="dxa" w:w="2835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Job Title:</w:t>
            </w:r>
          </w:p>
        </w:tc>
        <w:tc>
          <w:tcPr>
            <w:tcW w:type="dxa" w:w="680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[Job Title]</w:t>
            </w:r>
          </w:p>
        </w:tc>
      </w:tr>
      <w:tr>
        <w:tc>
          <w:tcPr>
            <w:tcW w:type="dxa" w:w="2835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Department:</w:t>
            </w:r>
          </w:p>
        </w:tc>
        <w:tc>
          <w:tcPr>
            <w:tcW w:type="dxa" w:w="680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[Department Name]</w:t>
            </w:r>
          </w:p>
        </w:tc>
      </w:tr>
      <w:tr>
        <w:tc>
          <w:tcPr>
            <w:tcW w:type="dxa" w:w="2835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Reporting To:</w:t>
            </w:r>
          </w:p>
        </w:tc>
        <w:tc>
          <w:tcPr>
            <w:tcW w:type="dxa" w:w="680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[Line Manager Name &amp; Title]</w:t>
            </w:r>
          </w:p>
        </w:tc>
      </w:tr>
      <w:tr>
        <w:tc>
          <w:tcPr>
            <w:tcW w:type="dxa" w:w="2835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Salary:</w:t>
            </w:r>
          </w:p>
        </w:tc>
        <w:tc>
          <w:tcPr>
            <w:tcW w:type="dxa" w:w="680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£[X,XXX] per annum, paid monthly</w:t>
            </w:r>
          </w:p>
        </w:tc>
      </w:tr>
      <w:tr>
        <w:tc>
          <w:tcPr>
            <w:tcW w:type="dxa" w:w="2835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Working Hours:</w:t>
            </w:r>
          </w:p>
        </w:tc>
        <w:tc>
          <w:tcPr>
            <w:tcW w:type="dxa" w:w="680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[X] hours per week, [Monday–Friday, 9am–5pm]</w:t>
            </w:r>
          </w:p>
        </w:tc>
      </w:tr>
      <w:tr>
        <w:tc>
          <w:tcPr>
            <w:tcW w:type="dxa" w:w="2835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Location:</w:t>
            </w:r>
          </w:p>
        </w:tc>
        <w:tc>
          <w:tcPr>
            <w:tcW w:type="dxa" w:w="680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[Office Address / Hybrid / Remote]</w:t>
            </w:r>
          </w:p>
        </w:tc>
      </w:tr>
      <w:tr>
        <w:tc>
          <w:tcPr>
            <w:tcW w:type="dxa" w:w="2835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Probationary Period:</w:t>
            </w:r>
          </w:p>
        </w:tc>
        <w:tc>
          <w:tcPr>
            <w:tcW w:type="dxa" w:w="680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[3/6] months</w:t>
            </w:r>
          </w:p>
        </w:tc>
      </w:tr>
      <w:tr>
        <w:tc>
          <w:tcPr>
            <w:tcW w:type="dxa" w:w="2835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Notice Period:</w:t>
            </w:r>
          </w:p>
        </w:tc>
        <w:tc>
          <w:tcPr>
            <w:tcW w:type="dxa" w:w="680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[1 month] after probation</w:t>
            </w:r>
          </w:p>
        </w:tc>
      </w:tr>
      <w:tr>
        <w:tc>
          <w:tcPr>
            <w:tcW w:type="dxa" w:w="2835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Holiday Entitlement:</w:t>
            </w:r>
          </w:p>
        </w:tc>
        <w:tc>
          <w:tcPr>
            <w:tcW w:type="dxa" w:w="680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[28] days per annum including bank holidays</w:t>
            </w:r>
          </w:p>
        </w:tc>
      </w:tr>
      <w:tr>
        <w:tc>
          <w:tcPr>
            <w:tcW w:type="dxa" w:w="2835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Pension:</w:t>
            </w:r>
          </w:p>
        </w:tc>
        <w:tc>
          <w:tcPr>
            <w:tcW w:type="dxa" w:w="680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Auto-enrolled — Employer [X]%, Employee [X]%</w:t>
            </w:r>
          </w:p>
        </w:tc>
      </w:tr>
    </w:tbl>
    <w:p>
      <w:pPr>
        <w:spacing w:before="0" w:after="0"/>
        <w:spacing w:before="80" w:after="0"/>
      </w:pP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CONDITIONS OF OFFER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20"/>
        </w:rPr>
        <w:t>This offer is conditional upon: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9"/>
        </w:rPr>
        <w:t>(a)  Receipt of satisfactory references from [X] referees;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9"/>
        </w:rPr>
        <w:t>(b)  Proof of your right to work in the United Kingdom under the Immigration, Asylum and Nationality Act 2006;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9"/>
        </w:rPr>
        <w:t>(c)  [Satisfactory enhanced DBS check — delete if not applicable];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9"/>
        </w:rPr>
        <w:t>(d)  Completion and return of all pre-employment documentation.</w:t>
      </w: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ACCEPTANCE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20"/>
        </w:rPr>
        <w:t>To accept this offer, please sign and return the enclosed copy of this letter by [DATE]. If you have any questions, please contact [HR Contact Name] at [hr@company.com] or [phone number].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20"/>
        </w:rPr>
        <w:t>We very much look forward to welcoming you to the team.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20"/>
        </w:rPr>
        <w:t>Yours sincerely,</w:t>
        <w:br/>
        <w:br/>
        <w:t>[Name]</w:t>
        <w:br/>
        <w:t>[Title]</w:t>
        <w:br/>
        <w:t>[Company Name]</w:t>
      </w:r>
    </w:p>
    <w:p>
      <w:pPr>
        <w:spacing w:before="0" w:after="0"/>
        <w:spacing w:before="160" w:after="0"/>
      </w:pP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EFF6FF"/>
          </w:tcPr>
          <w:p>
            <w:pPr>
              <w:spacing w:before="0" w:after="0"/>
              <w:spacing w:before="80" w:after="80"/>
            </w:pPr>
            <w:r>
              <w:rPr>
                <w:rFonts w:ascii="Calibri" w:hAnsi="Calibri"/>
                <w:b/>
                <w:i w:val="0"/>
                <w:color w:val="1E3A8A"/>
                <w:sz w:val="20"/>
              </w:rPr>
              <w:t>ACCEPTANCE — I accept the offer of employment on the terms set out above.</w:t>
            </w:r>
          </w:p>
          <w:p>
            <w:pPr>
              <w:spacing w:before="0" w:after="0"/>
              <w:spacing w:before="60" w:after="6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Signature: ___________________________   Print Name: ___________________________   Date: _______________</w:t>
            </w:r>
          </w:p>
        </w:tc>
      </w:tr>
    </w:tbl>
    <w:p>
      <w:pPr>
        <w:spacing w:before="0" w:after="0"/>
        <w:spacing w:before="200" w:after="0"/>
      </w:pP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0A1628"/>
          </w:tcPr>
          <w:p>
            <w:pPr>
              <w:jc w:val="center"/>
              <w:spacing w:before="0" w:after="0"/>
              <w:spacing w:before="70" w:after="70"/>
            </w:pPr>
            <w:r>
              <w:rPr>
                <w:rFonts w:ascii="Calibri" w:hAnsi="Calibri"/>
                <w:b w:val="0"/>
                <w:i w:val="0"/>
                <w:color w:val="93C5FD"/>
                <w:sz w:val="15"/>
              </w:rPr>
              <w:t>Template provided free by Small Business Guide  ·  www.smallbusinessguide.co.uk  ·  All SBG branding may be removed and replaced with your own business brand.  ·  Not legal or financial advice.</w:t>
            </w:r>
          </w:p>
        </w:tc>
      </w:tr>
    </w:tbl>
    <w:sectPr w:rsidR="00FC693F" w:rsidRPr="0006063C" w:rsidSect="00034616">
      <w:pgSz w:w="11906" w:h="16838"/>
      <w:pgMar w:top="85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