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819"/>
        <w:gridCol w:w="4819"/>
      </w:tblGrid>
      <w:tr>
        <w:tc>
          <w:tcPr>
            <w:tcW w:type="dxa" w:w="6803"/>
            <w:shd w:val="clear" w:color="auto" w:fill="0A1628"/>
          </w:tcPr>
          <w:p>
            <w:pPr>
              <w:jc w:val="left"/>
              <w:spacing w:before="0" w:after="0"/>
              <w:spacing w:before="80" w:after="80"/>
            </w:pPr>
            <w:r>
              <w:drawing>
                <wp:inline xmlns:a="http://schemas.openxmlformats.org/drawingml/2006/main" xmlns:pic="http://schemas.openxmlformats.org/drawingml/2006/picture">
                  <wp:extent cx="432000" cy="4320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-icon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32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>
              <w:rPr>
                <w:rFonts w:ascii="Calibri" w:hAnsi="Calibri"/>
                <w:b/>
                <w:i w:val="0"/>
                <w:color w:val="FFFFFF"/>
                <w:sz w:val="26"/>
              </w:rPr>
              <w:t>Small Business Guide</w:t>
            </w:r>
            <w:r>
              <w:br/>
            </w:r>
            <w:r>
              <w:rPr>
                <w:rFonts w:ascii="Calibri" w:hAnsi="Calibri"/>
                <w:b w:val="0"/>
                <w:i w:val="0"/>
                <w:color w:val="93C5FD"/>
                <w:sz w:val="16"/>
              </w:rPr>
              <w:t>www.smallbusinessguide.co.uk</w:t>
            </w:r>
          </w:p>
        </w:tc>
        <w:tc>
          <w:tcPr>
            <w:tcW w:type="dxa" w:w="2835"/>
            <w:shd w:val="clear" w:color="auto" w:fill="0A1628"/>
          </w:tcPr>
          <w:p>
            <w:pPr>
              <w:jc w:val="right"/>
              <w:spacing w:before="0" w:after="0"/>
              <w:spacing w:before="60" w:after="0"/>
            </w:pPr>
            <w:r>
              <w:rPr>
                <w:rFonts w:ascii="Calibri" w:hAnsi="Calibri"/>
                <w:b/>
                <w:i w:val="0"/>
                <w:color w:val="F59E0B"/>
                <w:sz w:val="36"/>
              </w:rPr>
              <w:t>LEAVE REQUEST</w:t>
            </w:r>
          </w:p>
        </w:tc>
      </w:tr>
    </w:tbl>
    <w:tbl>
      <w:tblPr>
        <w:tblW w:type="auto" w:w="0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638"/>
      </w:tblGrid>
      <w:tr>
        <w:tc>
          <w:tcPr>
            <w:tcW w:type="dxa" w:w="9638"/>
            <w:shd w:val="clear" w:color="auto" w:fill="F59E0B"/>
          </w:tcPr>
          <w:p>
            <w:pPr>
              <w:spacing w:before="0" w:after="0"/>
              <w:spacing w:before="30" w:after="30"/>
            </w:pPr>
            <w:r>
              <w:t xml:space="preserve"> </w:t>
            </w:r>
          </w:p>
        </w:tc>
      </w:tr>
    </w:tbl>
    <w:p>
      <w:pPr>
        <w:spacing w:before="0" w:after="0"/>
        <w:spacing w:before="120" w:after="0"/>
      </w:pPr>
    </w:p>
    <w:p>
      <w:pPr>
        <w:jc w:val="center"/>
        <w:spacing w:before="0" w:after="0"/>
        <w:spacing w:before="0" w:after="80"/>
      </w:pPr>
      <w:r>
        <w:rPr>
          <w:rFonts w:ascii="Calibri" w:hAnsi="Calibri"/>
          <w:b/>
          <w:i w:val="0"/>
          <w:color w:val="1E3A8A"/>
          <w:sz w:val="32"/>
        </w:rPr>
        <w:t>HOLIDAY &amp; LEAVE REQUEST FORM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2835"/>
            <w:shd w:val="clear" w:color="auto" w:fill="1E3A8A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60" w:after="60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EMPLOYEE DETAILS</w:t>
            </w:r>
          </w:p>
        </w:tc>
        <w:tc>
          <w:tcPr>
            <w:tcW w:type="dxa" w:w="6803"/>
            <w:shd w:val="clear" w:color="auto" w:fill="1E3A8A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60" w:after="60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</w:r>
          </w:p>
        </w:tc>
      </w:tr>
      <w:tr>
        <w:tc>
          <w:tcPr>
            <w:tcW w:type="dxa" w:w="2835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1E3A8A"/>
                <w:sz w:val="18"/>
              </w:rPr>
              <w:t>Full Name:</w:t>
            </w:r>
          </w:p>
        </w:tc>
        <w:tc>
          <w:tcPr>
            <w:tcW w:type="dxa" w:w="6803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 w:val="0"/>
                <w:i w:val="0"/>
                <w:color w:val="1E293B"/>
                <w:sz w:val="19"/>
              </w:rPr>
              <w:t>[Employee Full Name]</w:t>
            </w:r>
          </w:p>
        </w:tc>
      </w:tr>
      <w:tr>
        <w:tc>
          <w:tcPr>
            <w:tcW w:type="dxa" w:w="2835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1E3A8A"/>
                <w:sz w:val="18"/>
              </w:rPr>
              <w:t>Department:</w:t>
            </w:r>
          </w:p>
        </w:tc>
        <w:tc>
          <w:tcPr>
            <w:tcW w:type="dxa" w:w="6803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 w:val="0"/>
                <w:i w:val="0"/>
                <w:color w:val="1E293B"/>
                <w:sz w:val="19"/>
              </w:rPr>
              <w:t>[Department]</w:t>
            </w:r>
          </w:p>
        </w:tc>
      </w:tr>
      <w:tr>
        <w:tc>
          <w:tcPr>
            <w:tcW w:type="dxa" w:w="2835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1E3A8A"/>
                <w:sz w:val="18"/>
              </w:rPr>
              <w:t>Job Title:</w:t>
            </w:r>
          </w:p>
        </w:tc>
        <w:tc>
          <w:tcPr>
            <w:tcW w:type="dxa" w:w="6803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 w:val="0"/>
                <w:i w:val="0"/>
                <w:color w:val="1E293B"/>
                <w:sz w:val="19"/>
              </w:rPr>
              <w:t>[Job Title]</w:t>
            </w:r>
          </w:p>
        </w:tc>
      </w:tr>
      <w:tr>
        <w:tc>
          <w:tcPr>
            <w:tcW w:type="dxa" w:w="2835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1E3A8A"/>
                <w:sz w:val="18"/>
              </w:rPr>
              <w:t>Line Manager:</w:t>
            </w:r>
          </w:p>
        </w:tc>
        <w:tc>
          <w:tcPr>
            <w:tcW w:type="dxa" w:w="6803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 w:val="0"/>
                <w:i w:val="0"/>
                <w:color w:val="1E293B"/>
                <w:sz w:val="19"/>
              </w:rPr>
              <w:t>[Manager Name]</w:t>
            </w:r>
          </w:p>
        </w:tc>
      </w:tr>
      <w:tr>
        <w:tc>
          <w:tcPr>
            <w:tcW w:type="dxa" w:w="2835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1E3A8A"/>
                <w:sz w:val="18"/>
              </w:rPr>
              <w:t>Employee Number:</w:t>
            </w:r>
          </w:p>
        </w:tc>
        <w:tc>
          <w:tcPr>
            <w:tcW w:type="dxa" w:w="6803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 w:val="0"/>
                <w:i w:val="0"/>
                <w:color w:val="1E293B"/>
                <w:sz w:val="19"/>
              </w:rPr>
              <w:t>[EMP-XXX]</w:t>
            </w:r>
          </w:p>
        </w:tc>
      </w:tr>
      <w:tr>
        <w:tc>
          <w:tcPr>
            <w:tcW w:type="dxa" w:w="2835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1E3A8A"/>
                <w:sz w:val="18"/>
              </w:rPr>
              <w:t>Date of Request:</w:t>
            </w:r>
          </w:p>
        </w:tc>
        <w:tc>
          <w:tcPr>
            <w:tcW w:type="dxa" w:w="6803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 w:val="0"/>
                <w:i w:val="0"/>
                <w:color w:val="1E293B"/>
                <w:sz w:val="19"/>
              </w:rPr>
              <w:t>[DD/MM/YYYY]</w:t>
            </w:r>
          </w:p>
        </w:tc>
      </w:tr>
    </w:tbl>
    <w:p>
      <w:pPr>
        <w:spacing w:before="0" w:after="0"/>
        <w:spacing w:before="80" w:after="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2835"/>
            <w:shd w:val="clear" w:color="auto" w:fill="1E3A8A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60" w:after="60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LEAVE REQUEST DETAILS</w:t>
            </w:r>
          </w:p>
        </w:tc>
        <w:tc>
          <w:tcPr>
            <w:tcW w:type="dxa" w:w="6803"/>
            <w:shd w:val="clear" w:color="auto" w:fill="1E3A8A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60" w:after="60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</w:r>
          </w:p>
        </w:tc>
      </w:tr>
      <w:tr>
        <w:tc>
          <w:tcPr>
            <w:tcW w:type="dxa" w:w="2835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1E3A8A"/>
                <w:sz w:val="18"/>
              </w:rPr>
              <w:t>Type of Leave:</w:t>
            </w:r>
          </w:p>
        </w:tc>
        <w:tc>
          <w:tcPr>
            <w:tcW w:type="dxa" w:w="6803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 w:val="0"/>
                <w:i w:val="0"/>
                <w:color w:val="1E293B"/>
                <w:sz w:val="19"/>
              </w:rPr>
              <w:t>Annual Leave  /  Bank Holiday  /  Unpaid Leave  /  Parental Leave  /  Other: ______</w:t>
            </w:r>
          </w:p>
        </w:tc>
      </w:tr>
      <w:tr>
        <w:tc>
          <w:tcPr>
            <w:tcW w:type="dxa" w:w="2835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1E3A8A"/>
                <w:sz w:val="18"/>
              </w:rPr>
              <w:t>First Day of Leave:</w:t>
            </w:r>
          </w:p>
        </w:tc>
        <w:tc>
          <w:tcPr>
            <w:tcW w:type="dxa" w:w="6803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 w:val="0"/>
                <w:i w:val="0"/>
                <w:color w:val="1E293B"/>
                <w:sz w:val="19"/>
              </w:rPr>
              <w:t>[DD/MM/YYYY]</w:t>
            </w:r>
          </w:p>
        </w:tc>
      </w:tr>
      <w:tr>
        <w:tc>
          <w:tcPr>
            <w:tcW w:type="dxa" w:w="2835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1E3A8A"/>
                <w:sz w:val="18"/>
              </w:rPr>
              <w:t>Last Day of Leave:</w:t>
            </w:r>
          </w:p>
        </w:tc>
        <w:tc>
          <w:tcPr>
            <w:tcW w:type="dxa" w:w="6803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 w:val="0"/>
                <w:i w:val="0"/>
                <w:color w:val="1E293B"/>
                <w:sz w:val="19"/>
              </w:rPr>
              <w:t>[DD/MM/YYYY]</w:t>
            </w:r>
          </w:p>
        </w:tc>
      </w:tr>
      <w:tr>
        <w:tc>
          <w:tcPr>
            <w:tcW w:type="dxa" w:w="2835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1E3A8A"/>
                <w:sz w:val="18"/>
              </w:rPr>
              <w:t>Total Days Requested:</w:t>
            </w:r>
          </w:p>
        </w:tc>
        <w:tc>
          <w:tcPr>
            <w:tcW w:type="dxa" w:w="6803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 w:val="0"/>
                <w:i w:val="0"/>
                <w:color w:val="1E293B"/>
                <w:sz w:val="19"/>
              </w:rPr>
              <w:t>[X] working days</w:t>
            </w:r>
          </w:p>
        </w:tc>
      </w:tr>
      <w:tr>
        <w:tc>
          <w:tcPr>
            <w:tcW w:type="dxa" w:w="2835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1E3A8A"/>
                <w:sz w:val="18"/>
              </w:rPr>
              <w:t>Return to Work Date:</w:t>
            </w:r>
          </w:p>
        </w:tc>
        <w:tc>
          <w:tcPr>
            <w:tcW w:type="dxa" w:w="6803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 w:val="0"/>
                <w:i w:val="0"/>
                <w:color w:val="1E293B"/>
                <w:sz w:val="19"/>
              </w:rPr>
              <w:t>[DD/MM/YYYY]</w:t>
            </w:r>
          </w:p>
        </w:tc>
      </w:tr>
      <w:tr>
        <w:tc>
          <w:tcPr>
            <w:tcW w:type="dxa" w:w="2835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1E3A8A"/>
                <w:sz w:val="18"/>
              </w:rPr>
              <w:t>Recurring Pattern?</w:t>
            </w:r>
          </w:p>
        </w:tc>
        <w:tc>
          <w:tcPr>
            <w:tcW w:type="dxa" w:w="6803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 w:val="0"/>
                <w:i w:val="0"/>
                <w:color w:val="1E293B"/>
                <w:sz w:val="19"/>
              </w:rPr>
              <w:t>Yes  /  No</w:t>
            </w:r>
          </w:p>
        </w:tc>
      </w:tr>
    </w:tbl>
    <w:p>
      <w:pPr>
        <w:spacing w:before="0" w:after="0"/>
        <w:spacing w:before="80" w:after="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2835"/>
            <w:shd w:val="clear" w:color="auto" w:fill="1E3A8A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60" w:after="60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CURRENT LEAVE BALANCE</w:t>
            </w:r>
          </w:p>
        </w:tc>
        <w:tc>
          <w:tcPr>
            <w:tcW w:type="dxa" w:w="6803"/>
            <w:shd w:val="clear" w:color="auto" w:fill="1E3A8A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60" w:after="60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</w:r>
          </w:p>
        </w:tc>
      </w:tr>
      <w:tr>
        <w:tc>
          <w:tcPr>
            <w:tcW w:type="dxa" w:w="2835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1E3A8A"/>
                <w:sz w:val="18"/>
              </w:rPr>
              <w:t>Total Annual Entitlement:</w:t>
            </w:r>
          </w:p>
        </w:tc>
        <w:tc>
          <w:tcPr>
            <w:tcW w:type="dxa" w:w="6803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 w:val="0"/>
                <w:i w:val="0"/>
                <w:color w:val="1E293B"/>
                <w:sz w:val="19"/>
              </w:rPr>
              <w:t>[28] days</w:t>
            </w:r>
          </w:p>
        </w:tc>
      </w:tr>
      <w:tr>
        <w:tc>
          <w:tcPr>
            <w:tcW w:type="dxa" w:w="2835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1E3A8A"/>
                <w:sz w:val="18"/>
              </w:rPr>
              <w:t>Days Taken to Date:</w:t>
            </w:r>
          </w:p>
        </w:tc>
        <w:tc>
          <w:tcPr>
            <w:tcW w:type="dxa" w:w="6803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 w:val="0"/>
                <w:i w:val="0"/>
                <w:color w:val="1E293B"/>
                <w:sz w:val="19"/>
              </w:rPr>
              <w:t>[X] days</w:t>
            </w:r>
          </w:p>
        </w:tc>
      </w:tr>
      <w:tr>
        <w:tc>
          <w:tcPr>
            <w:tcW w:type="dxa" w:w="2835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1E3A8A"/>
                <w:sz w:val="18"/>
              </w:rPr>
              <w:t>Days Remaining (before this request):</w:t>
            </w:r>
          </w:p>
        </w:tc>
        <w:tc>
          <w:tcPr>
            <w:tcW w:type="dxa" w:w="6803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 w:val="0"/>
                <w:i w:val="0"/>
                <w:color w:val="1E293B"/>
                <w:sz w:val="19"/>
              </w:rPr>
              <w:t>[X] days</w:t>
            </w:r>
          </w:p>
        </w:tc>
      </w:tr>
      <w:tr>
        <w:tc>
          <w:tcPr>
            <w:tcW w:type="dxa" w:w="2835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1E3A8A"/>
                <w:sz w:val="18"/>
              </w:rPr>
              <w:t>Days Requested:</w:t>
            </w:r>
          </w:p>
        </w:tc>
        <w:tc>
          <w:tcPr>
            <w:tcW w:type="dxa" w:w="6803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 w:val="0"/>
                <w:i w:val="0"/>
                <w:color w:val="1E293B"/>
                <w:sz w:val="19"/>
              </w:rPr>
              <w:t>[X] days</w:t>
            </w:r>
          </w:p>
        </w:tc>
      </w:tr>
      <w:tr>
        <w:tc>
          <w:tcPr>
            <w:tcW w:type="dxa" w:w="2835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1E3A8A"/>
                <w:sz w:val="18"/>
              </w:rPr>
              <w:t>Balance if Approved:</w:t>
            </w:r>
          </w:p>
        </w:tc>
        <w:tc>
          <w:tcPr>
            <w:tcW w:type="dxa" w:w="6803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 w:val="0"/>
                <w:i w:val="0"/>
                <w:color w:val="1E293B"/>
                <w:sz w:val="19"/>
              </w:rPr>
              <w:t>[X] days</w:t>
            </w:r>
          </w:p>
        </w:tc>
      </w:tr>
    </w:tbl>
    <w:p>
      <w:pPr>
        <w:spacing w:before="0" w:after="0"/>
        <w:spacing w:before="80" w:after="0"/>
      </w:pPr>
    </w:p>
    <w:p>
      <w:pPr>
        <w:spacing w:before="0" w:after="0"/>
        <w:spacing w:before="160" w:after="40"/>
      </w:pPr>
      <w:r>
        <w:rPr>
          <w:rFonts w:ascii="Calibri" w:hAnsi="Calibri"/>
          <w:b/>
          <w:i w:val="0"/>
          <w:color w:val="1E3A8A"/>
          <w:sz w:val="22"/>
        </w:rPr>
        <w:t>COVER ARRANGEMENTS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2835"/>
            <w:shd w:val="clear" w:color="auto" w:fill="1E3A8A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60" w:after="60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COVER</w:t>
            </w:r>
          </w:p>
        </w:tc>
        <w:tc>
          <w:tcPr>
            <w:tcW w:type="dxa" w:w="6803"/>
            <w:shd w:val="clear" w:color="auto" w:fill="1E3A8A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60" w:after="60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</w:r>
          </w:p>
        </w:tc>
      </w:tr>
      <w:tr>
        <w:tc>
          <w:tcPr>
            <w:tcW w:type="dxa" w:w="2835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1E3A8A"/>
                <w:sz w:val="18"/>
              </w:rPr>
              <w:t>Who will cover your responsibilities?</w:t>
            </w:r>
          </w:p>
        </w:tc>
        <w:tc>
          <w:tcPr>
            <w:tcW w:type="dxa" w:w="6803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 w:val="0"/>
                <w:i w:val="0"/>
                <w:color w:val="1E293B"/>
                <w:sz w:val="19"/>
              </w:rPr>
              <w:t>[Name of covering colleague]</w:t>
            </w:r>
          </w:p>
        </w:tc>
      </w:tr>
      <w:tr>
        <w:tc>
          <w:tcPr>
            <w:tcW w:type="dxa" w:w="2835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1E3A8A"/>
                <w:sz w:val="18"/>
              </w:rPr>
              <w:t>Key handover notes:</w:t>
            </w:r>
          </w:p>
        </w:tc>
        <w:tc>
          <w:tcPr>
            <w:tcW w:type="dxa" w:w="6803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 w:val="0"/>
                <w:i w:val="0"/>
                <w:color w:val="1E293B"/>
                <w:sz w:val="19"/>
              </w:rPr>
              <w:t>[Note 1]</w:t>
            </w:r>
          </w:p>
        </w:tc>
      </w:tr>
      <w:tr>
        <w:tc>
          <w:tcPr>
            <w:tcW w:type="dxa" w:w="2835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1E3A8A"/>
                <w:sz w:val="18"/>
              </w:rPr>
            </w:r>
          </w:p>
        </w:tc>
        <w:tc>
          <w:tcPr>
            <w:tcW w:type="dxa" w:w="6803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 w:val="0"/>
                <w:i w:val="0"/>
                <w:color w:val="1E293B"/>
                <w:sz w:val="19"/>
              </w:rPr>
              <w:t>[Note 2]</w:t>
            </w:r>
          </w:p>
        </w:tc>
      </w:tr>
      <w:tr>
        <w:tc>
          <w:tcPr>
            <w:tcW w:type="dxa" w:w="2835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1E3A8A"/>
                <w:sz w:val="18"/>
              </w:rPr>
            </w:r>
          </w:p>
        </w:tc>
        <w:tc>
          <w:tcPr>
            <w:tcW w:type="dxa" w:w="6803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 w:val="0"/>
                <w:i w:val="0"/>
                <w:color w:val="1E293B"/>
                <w:sz w:val="19"/>
              </w:rPr>
              <w:t>[Note 3]</w:t>
            </w:r>
          </w:p>
        </w:tc>
      </w:tr>
    </w:tbl>
    <w:p>
      <w:pPr>
        <w:spacing w:before="0" w:after="0"/>
        <w:spacing w:before="80" w:after="0"/>
      </w:pPr>
    </w:p>
    <w:p>
      <w:pPr>
        <w:spacing w:before="0" w:after="0"/>
        <w:spacing w:before="160" w:after="40"/>
      </w:pPr>
      <w:r>
        <w:rPr>
          <w:rFonts w:ascii="Calibri" w:hAnsi="Calibri"/>
          <w:b/>
          <w:i w:val="0"/>
          <w:color w:val="1E3A8A"/>
          <w:sz w:val="22"/>
        </w:rPr>
        <w:t>EMPLOYEE DECLARATION</w:t>
      </w:r>
    </w:p>
    <w:p>
      <w:pPr>
        <w:spacing w:before="0" w:after="0"/>
        <w:spacing w:before="0" w:after="60"/>
      </w:pPr>
      <w:r>
        <w:rPr>
          <w:rFonts w:ascii="Calibri" w:hAnsi="Calibri"/>
          <w:b w:val="0"/>
          <w:i w:val="0"/>
          <w:color w:val="1E293B"/>
          <w:sz w:val="20"/>
        </w:rPr>
        <w:t>I confirm that the information provided above is accurate and that I have made appropriate arrangements to cover my responsibilities during my absence.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2835"/>
            <w:shd w:val="clear" w:color="auto" w:fill="1E3A8A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60" w:after="60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EMPLOYEE SIGNATURE</w:t>
            </w:r>
          </w:p>
        </w:tc>
        <w:tc>
          <w:tcPr>
            <w:tcW w:type="dxa" w:w="6803"/>
            <w:shd w:val="clear" w:color="auto" w:fill="1E3A8A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60" w:after="60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</w:r>
          </w:p>
        </w:tc>
      </w:tr>
      <w:tr>
        <w:tc>
          <w:tcPr>
            <w:tcW w:type="dxa" w:w="2835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1E3A8A"/>
                <w:sz w:val="18"/>
              </w:rPr>
              <w:t>Signature:</w:t>
            </w:r>
          </w:p>
        </w:tc>
        <w:tc>
          <w:tcPr>
            <w:tcW w:type="dxa" w:w="6803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 w:val="0"/>
                <w:i w:val="0"/>
                <w:color w:val="1E293B"/>
                <w:sz w:val="19"/>
              </w:rPr>
              <w:t>___________________________</w:t>
            </w:r>
          </w:p>
        </w:tc>
      </w:tr>
      <w:tr>
        <w:tc>
          <w:tcPr>
            <w:tcW w:type="dxa" w:w="2835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1E3A8A"/>
                <w:sz w:val="18"/>
              </w:rPr>
              <w:t>Print Name:</w:t>
            </w:r>
          </w:p>
        </w:tc>
        <w:tc>
          <w:tcPr>
            <w:tcW w:type="dxa" w:w="6803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 w:val="0"/>
                <w:i w:val="0"/>
                <w:color w:val="1E293B"/>
                <w:sz w:val="19"/>
              </w:rPr>
              <w:t>[Full Name]</w:t>
            </w:r>
          </w:p>
        </w:tc>
      </w:tr>
      <w:tr>
        <w:tc>
          <w:tcPr>
            <w:tcW w:type="dxa" w:w="2835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1E3A8A"/>
                <w:sz w:val="18"/>
              </w:rPr>
              <w:t>Date:</w:t>
            </w:r>
          </w:p>
        </w:tc>
        <w:tc>
          <w:tcPr>
            <w:tcW w:type="dxa" w:w="6803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 w:val="0"/>
                <w:i w:val="0"/>
                <w:color w:val="1E293B"/>
                <w:sz w:val="19"/>
              </w:rPr>
              <w:t>[DD/MM/YYYY]</w:t>
            </w:r>
          </w:p>
        </w:tc>
      </w:tr>
    </w:tbl>
    <w:p>
      <w:pPr>
        <w:spacing w:before="0" w:after="0"/>
        <w:spacing w:before="80" w:after="0"/>
      </w:pPr>
    </w:p>
    <w:p>
      <w:pPr>
        <w:spacing w:before="0" w:after="0"/>
        <w:spacing w:before="160" w:after="40"/>
      </w:pPr>
      <w:r>
        <w:rPr>
          <w:rFonts w:ascii="Calibri" w:hAnsi="Calibri"/>
          <w:b/>
          <w:i w:val="0"/>
          <w:color w:val="1E3A8A"/>
          <w:sz w:val="22"/>
        </w:rPr>
        <w:t>MANAGER DECISION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819"/>
        <w:gridCol w:w="4819"/>
      </w:tblGrid>
      <w:tr>
        <w:tc>
          <w:tcPr>
            <w:tcW w:type="dxa" w:w="2835"/>
            <w:shd w:val="clear" w:color="auto" w:fill="1E3A8A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60" w:after="60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MANAGER DECISION</w:t>
            </w:r>
          </w:p>
        </w:tc>
        <w:tc>
          <w:tcPr>
            <w:tcW w:type="dxa" w:w="6803"/>
            <w:shd w:val="clear" w:color="auto" w:fill="1E3A8A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60" w:after="60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</w:r>
          </w:p>
        </w:tc>
      </w:tr>
      <w:tr>
        <w:tc>
          <w:tcPr>
            <w:tcW w:type="dxa" w:w="2835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1E3A8A"/>
                <w:sz w:val="18"/>
              </w:rPr>
              <w:t>Decision:</w:t>
            </w:r>
          </w:p>
        </w:tc>
        <w:tc>
          <w:tcPr>
            <w:tcW w:type="dxa" w:w="6803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 w:val="0"/>
                <w:i w:val="0"/>
                <w:color w:val="1E293B"/>
                <w:sz w:val="19"/>
              </w:rPr>
              <w:t>☐  APPROVED     ☐  DECLINED</w:t>
            </w:r>
          </w:p>
        </w:tc>
      </w:tr>
      <w:tr>
        <w:tc>
          <w:tcPr>
            <w:tcW w:type="dxa" w:w="2835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1E3A8A"/>
                <w:sz w:val="18"/>
              </w:rPr>
              <w:t>Reason if Declined:</w:t>
            </w:r>
          </w:p>
        </w:tc>
        <w:tc>
          <w:tcPr>
            <w:tcW w:type="dxa" w:w="6803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 w:val="0"/>
                <w:i w:val="0"/>
                <w:color w:val="1E293B"/>
                <w:sz w:val="19"/>
              </w:rPr>
              <w:t>[Please state reason]</w:t>
            </w:r>
          </w:p>
        </w:tc>
      </w:tr>
      <w:tr>
        <w:tc>
          <w:tcPr>
            <w:tcW w:type="dxa" w:w="2835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1E3A8A"/>
                <w:sz w:val="18"/>
              </w:rPr>
              <w:t>Manager Name:</w:t>
            </w:r>
          </w:p>
        </w:tc>
        <w:tc>
          <w:tcPr>
            <w:tcW w:type="dxa" w:w="6803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 w:val="0"/>
                <w:i w:val="0"/>
                <w:color w:val="1E293B"/>
                <w:sz w:val="19"/>
              </w:rPr>
              <w:t>[Manager Full Name]</w:t>
            </w:r>
          </w:p>
        </w:tc>
      </w:tr>
      <w:tr>
        <w:tc>
          <w:tcPr>
            <w:tcW w:type="dxa" w:w="2835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1E3A8A"/>
                <w:sz w:val="18"/>
              </w:rPr>
              <w:t>Manager Signature &amp; Date:</w:t>
            </w:r>
          </w:p>
        </w:tc>
        <w:tc>
          <w:tcPr>
            <w:tcW w:type="dxa" w:w="6803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 w:val="0"/>
                <w:i w:val="0"/>
                <w:color w:val="1E293B"/>
                <w:sz w:val="19"/>
              </w:rPr>
              <w:t>___________________________ / [DD/MM/YYYY]</w:t>
            </w:r>
          </w:p>
        </w:tc>
      </w:tr>
    </w:tbl>
    <w:p>
      <w:pPr>
        <w:spacing w:before="0" w:after="0"/>
        <w:spacing w:before="200" w:after="0"/>
      </w:pPr>
    </w:p>
    <w:tbl>
      <w:tblPr>
        <w:tblW w:type="auto" w:w="0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638"/>
      </w:tblGrid>
      <w:tr>
        <w:tc>
          <w:tcPr>
            <w:tcW w:type="dxa" w:w="9638"/>
            <w:shd w:val="clear" w:color="auto" w:fill="0A1628"/>
          </w:tcPr>
          <w:p>
            <w:pPr>
              <w:jc w:val="center"/>
              <w:spacing w:before="0" w:after="0"/>
              <w:spacing w:before="70" w:after="70"/>
            </w:pPr>
            <w:r>
              <w:rPr>
                <w:rFonts w:ascii="Calibri" w:hAnsi="Calibri"/>
                <w:b w:val="0"/>
                <w:i w:val="0"/>
                <w:color w:val="93C5FD"/>
                <w:sz w:val="15"/>
              </w:rPr>
              <w:t>Template provided free by Small Business Guide  ·  www.smallbusinessguide.co.uk  ·  All SBG branding may be removed and replaced with your own business brand.  ·  Not legal or financial advice.</w:t>
            </w:r>
          </w:p>
        </w:tc>
      </w:tr>
    </w:tbl>
    <w:sectPr w:rsidR="00FC693F" w:rsidRPr="0006063C" w:rsidSect="00034616">
      <w:pgSz w:w="11906" w:h="16838"/>
      <w:pgMar w:top="85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