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19"/>
        <w:gridCol w:w="4819"/>
      </w:tblGrid>
      <w:tr>
        <w:tc>
          <w:tcPr>
            <w:tcW w:type="dxa" w:w="6803"/>
            <w:shd w:val="clear" w:color="auto" w:fill="0A1628"/>
          </w:tcPr>
          <w:p>
            <w:pPr>
              <w:jc w:val="left"/>
              <w:spacing w:before="0" w:after="0"/>
              <w:spacing w:before="80" w:after="80"/>
            </w:pPr>
            <w:r>
              <w:drawing>
                <wp:inline xmlns:a="http://schemas.openxmlformats.org/drawingml/2006/main" xmlns:pic="http://schemas.openxmlformats.org/drawingml/2006/picture">
                  <wp:extent cx="432000" cy="432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-icon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rFonts w:ascii="Calibri" w:hAnsi="Calibri"/>
                <w:b/>
                <w:i w:val="0"/>
                <w:color w:val="FFFFFF"/>
                <w:sz w:val="26"/>
              </w:rPr>
              <w:t>Small Business Guide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93C5FD"/>
                <w:sz w:val="16"/>
              </w:rPr>
              <w:t>www.smallbusinessguide.co.uk</w:t>
            </w:r>
          </w:p>
        </w:tc>
        <w:tc>
          <w:tcPr>
            <w:tcW w:type="dxa" w:w="2835"/>
            <w:shd w:val="clear" w:color="auto" w:fill="0A1628"/>
          </w:tcPr>
          <w:p>
            <w:pPr>
              <w:jc w:val="right"/>
              <w:spacing w:before="0" w:after="0"/>
              <w:spacing w:before="60" w:after="0"/>
            </w:pPr>
            <w:r>
              <w:rPr>
                <w:rFonts w:ascii="Calibri" w:hAnsi="Calibri"/>
                <w:b/>
                <w:i w:val="0"/>
                <w:color w:val="F59E0B"/>
                <w:sz w:val="36"/>
              </w:rPr>
              <w:t>BUSINESS PLAN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38"/>
      </w:tblGrid>
      <w:tr>
        <w:tc>
          <w:tcPr>
            <w:tcW w:type="dxa" w:w="9638"/>
            <w:shd w:val="clear" w:color="auto" w:fill="F59E0B"/>
          </w:tcPr>
          <w:p>
            <w:pPr>
              <w:spacing w:before="0" w:after="0"/>
              <w:spacing w:before="30" w:after="30"/>
            </w:pPr>
            <w:r>
              <w:t xml:space="preserve"> </w:t>
            </w:r>
          </w:p>
        </w:tc>
      </w:tr>
    </w:tbl>
    <w:p>
      <w:pPr>
        <w:spacing w:before="0" w:after="0"/>
        <w:spacing w:before="120" w:after="0"/>
      </w:pPr>
    </w:p>
    <w:p>
      <w:pPr>
        <w:jc w:val="center"/>
        <w:spacing w:before="0" w:after="0"/>
        <w:spacing w:before="0" w:after="80"/>
      </w:pPr>
      <w:r>
        <w:rPr>
          <w:rFonts w:ascii="Calibri" w:hAnsi="Calibri"/>
          <w:b/>
          <w:i w:val="0"/>
          <w:color w:val="1E3A8A"/>
          <w:sz w:val="32"/>
        </w:rPr>
        <w:t>BUSINESS PLAN</w:t>
      </w:r>
    </w:p>
    <w:p>
      <w:pPr>
        <w:spacing w:before="0" w:after="0"/>
        <w:spacing w:before="160" w:after="40"/>
      </w:pPr>
      <w:r>
        <w:rPr>
          <w:rFonts w:ascii="Calibri" w:hAnsi="Calibri"/>
          <w:b/>
          <w:i w:val="0"/>
          <w:color w:val="1E3A8A"/>
          <w:sz w:val="22"/>
        </w:rPr>
        <w:t>COVER PAGE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[Company Name]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Prepared by: [Name] | Date: [DATE] | Version: [1.0]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CONFIDENTIAL — This document contains confidential information. Do not distribute without permission.</w:t>
      </w:r>
    </w:p>
    <w:p>
      <w:pPr>
        <w:spacing w:before="0" w:after="0"/>
        <w:spacing w:before="160" w:after="40"/>
      </w:pPr>
      <w:r>
        <w:rPr>
          <w:rFonts w:ascii="Calibri" w:hAnsi="Calibri"/>
          <w:b/>
          <w:i w:val="0"/>
          <w:color w:val="1E3A8A"/>
          <w:sz w:val="22"/>
        </w:rPr>
        <w:t>1. EXECUTIVE SUMMARY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[Write this section last — it summarises the entire plan in 1-2 pages]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Business Concept: [2-3 sentences describing what your business does, who it serves, and how it makes money]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The Opportunity: [Describe the problem you solve or the gap in the market]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Competitive Advantage: [What makes you different from competitors?]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Metric</w:t>
            </w:r>
          </w:p>
        </w:tc>
        <w:tc>
          <w:tcPr>
            <w:tcW w:type="dxa" w:w="2409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Year 1</w:t>
            </w:r>
          </w:p>
        </w:tc>
        <w:tc>
          <w:tcPr>
            <w:tcW w:type="dxa" w:w="2409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Year 2</w:t>
            </w:r>
          </w:p>
        </w:tc>
        <w:tc>
          <w:tcPr>
            <w:tcW w:type="dxa" w:w="2409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Year 3</w:t>
            </w:r>
          </w:p>
        </w:tc>
      </w:tr>
      <w:tr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Projected Revenue</w:t>
            </w:r>
          </w:p>
        </w:tc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</w:tr>
      <w:tr>
        <w:tc>
          <w:tcPr>
            <w:tcW w:type="dxa" w:w="2409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Projected Net Profit</w:t>
            </w:r>
          </w:p>
        </w:tc>
        <w:tc>
          <w:tcPr>
            <w:tcW w:type="dxa" w:w="2409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2409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2409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</w:tr>
      <w:tr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Headcount</w:t>
            </w:r>
          </w:p>
        </w:tc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[X]</w:t>
            </w:r>
          </w:p>
        </w:tc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[X]</w:t>
            </w:r>
          </w:p>
        </w:tc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[X]</w:t>
            </w:r>
          </w:p>
        </w:tc>
      </w:tr>
    </w:tbl>
    <w:p>
      <w:pPr>
        <w:spacing w:before="0" w:after="0"/>
        <w:spacing w:before="60" w:after="0"/>
      </w:pP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Funding Required: £[X] for [purpose]. Expected break-even: [Month/Year].</w:t>
      </w:r>
    </w:p>
    <w:p>
      <w:pPr>
        <w:spacing w:before="0" w:after="0"/>
        <w:spacing w:before="160" w:after="40"/>
      </w:pPr>
      <w:r>
        <w:rPr>
          <w:rFonts w:ascii="Calibri" w:hAnsi="Calibri"/>
          <w:b/>
          <w:i w:val="0"/>
          <w:color w:val="1E3A8A"/>
          <w:sz w:val="22"/>
        </w:rPr>
        <w:t>2. BUSINESS DESCRIPTION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Company Name: [Legal name] | Trading As: [Trading name if different]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Legal Structure: [Sole Trader / Limited Company / Partnership / LLP]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Registered Address: [Address] | Companies House No.: [XXXXXXXX] (if applicable)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Mission Statement: [One sentence describing your purpose — why you exist]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Vision: [Where you want to be in 3-5 years]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Core Values: [Value 1], [Value 2], [Value 3], [Value 4]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Products/Services Overview: [Brief description of what you sell]</w:t>
      </w:r>
    </w:p>
    <w:p>
      <w:pPr>
        <w:spacing w:before="0" w:after="0"/>
        <w:spacing w:before="160" w:after="40"/>
      </w:pPr>
      <w:r>
        <w:rPr>
          <w:rFonts w:ascii="Calibri" w:hAnsi="Calibri"/>
          <w:b/>
          <w:i w:val="0"/>
          <w:color w:val="1E3A8A"/>
          <w:sz w:val="22"/>
        </w:rPr>
        <w:t>3. PRODUCTS &amp; SERVICES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Product/Service 1: [Name] — [Description]. Price: £[X]. Target customer: [segment].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Product/Service 2: [Name] — [Description]. Price: £[X]. Target customer: [segment].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Key USPs (Unique Selling Points): [USP 1], [USP 2], [USP 3]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Product/Service</w:t>
            </w:r>
          </w:p>
        </w:tc>
        <w:tc>
          <w:tcPr>
            <w:tcW w:type="dxa" w:w="2409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Price (£)</w:t>
            </w:r>
          </w:p>
        </w:tc>
        <w:tc>
          <w:tcPr>
            <w:tcW w:type="dxa" w:w="2409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Cost (£)</w:t>
            </w:r>
          </w:p>
        </w:tc>
        <w:tc>
          <w:tcPr>
            <w:tcW w:type="dxa" w:w="2409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Gross Margin (%)</w:t>
            </w:r>
          </w:p>
        </w:tc>
      </w:tr>
      <w:tr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[Product 1]</w:t>
            </w:r>
          </w:p>
        </w:tc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[X]</w:t>
            </w:r>
          </w:p>
        </w:tc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[X]</w:t>
            </w:r>
          </w:p>
        </w:tc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[X]%</w:t>
            </w:r>
          </w:p>
        </w:tc>
      </w:tr>
      <w:tr>
        <w:tc>
          <w:tcPr>
            <w:tcW w:type="dxa" w:w="2409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[Product 2]</w:t>
            </w:r>
          </w:p>
        </w:tc>
        <w:tc>
          <w:tcPr>
            <w:tcW w:type="dxa" w:w="2409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[X]</w:t>
            </w:r>
          </w:p>
        </w:tc>
        <w:tc>
          <w:tcPr>
            <w:tcW w:type="dxa" w:w="2409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[X]</w:t>
            </w:r>
          </w:p>
        </w:tc>
        <w:tc>
          <w:tcPr>
            <w:tcW w:type="dxa" w:w="2409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[X]%</w:t>
            </w:r>
          </w:p>
        </w:tc>
      </w:tr>
      <w:tr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[Service 1]</w:t>
            </w:r>
          </w:p>
        </w:tc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[X]</w:t>
            </w:r>
          </w:p>
        </w:tc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[X]</w:t>
            </w:r>
          </w:p>
        </w:tc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[X]%</w:t>
            </w:r>
          </w:p>
        </w:tc>
      </w:tr>
    </w:tbl>
    <w:p>
      <w:pPr>
        <w:spacing w:before="0" w:after="0"/>
        <w:spacing w:before="60" w:after="0"/>
      </w:pPr>
    </w:p>
    <w:p>
      <w:pPr>
        <w:spacing w:before="0" w:after="0"/>
        <w:spacing w:before="160" w:after="40"/>
      </w:pPr>
      <w:r>
        <w:rPr>
          <w:rFonts w:ascii="Calibri" w:hAnsi="Calibri"/>
          <w:b/>
          <w:i w:val="0"/>
          <w:color w:val="1E3A8A"/>
          <w:sz w:val="22"/>
        </w:rPr>
        <w:t>4. MARKET ANALYSIS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Target Market: [Describe your ideal customer — demographics, geography, behaviour]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Market Size: The UK market for [sector] is estimated at £[X] billion, growing at [X]% per year. Our addressable market is £[X] million.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Customer Personas: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c>
          <w:tcPr>
            <w:tcW w:type="dxa" w:w="1928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Persona</w:t>
            </w:r>
          </w:p>
        </w:tc>
        <w:tc>
          <w:tcPr>
            <w:tcW w:type="dxa" w:w="1928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Demographics</w:t>
            </w:r>
          </w:p>
        </w:tc>
        <w:tc>
          <w:tcPr>
            <w:tcW w:type="dxa" w:w="1928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Goals</w:t>
            </w:r>
          </w:p>
        </w:tc>
        <w:tc>
          <w:tcPr>
            <w:tcW w:type="dxa" w:w="1928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Pain Points</w:t>
            </w:r>
          </w:p>
        </w:tc>
        <w:tc>
          <w:tcPr>
            <w:tcW w:type="dxa" w:w="1928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How We Reach Them</w:t>
            </w:r>
          </w:p>
        </w:tc>
      </w:tr>
      <w:tr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[Persona 1 Name]</w:t>
            </w:r>
          </w:p>
        </w:tc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[Age, job, location]</w:t>
            </w:r>
          </w:p>
        </w:tc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[Goal 1, Goal 2]</w:t>
            </w:r>
          </w:p>
        </w:tc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[Pain 1, Pain 2]</w:t>
            </w:r>
          </w:p>
        </w:tc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[Channel]</w:t>
            </w:r>
          </w:p>
        </w:tc>
      </w:tr>
      <w:tr>
        <w:tc>
          <w:tcPr>
            <w:tcW w:type="dxa" w:w="1928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[Persona 2 Name]</w:t>
            </w:r>
          </w:p>
        </w:tc>
        <w:tc>
          <w:tcPr>
            <w:tcW w:type="dxa" w:w="1928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[Age, job, location]</w:t>
            </w:r>
          </w:p>
        </w:tc>
        <w:tc>
          <w:tcPr>
            <w:tcW w:type="dxa" w:w="1928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[Goal 1, Goal 2]</w:t>
            </w:r>
          </w:p>
        </w:tc>
        <w:tc>
          <w:tcPr>
            <w:tcW w:type="dxa" w:w="1928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[Pain 1, Pain 2]</w:t>
            </w:r>
          </w:p>
        </w:tc>
        <w:tc>
          <w:tcPr>
            <w:tcW w:type="dxa" w:w="1928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[Channel]</w:t>
            </w:r>
          </w:p>
        </w:tc>
      </w:tr>
    </w:tbl>
    <w:p>
      <w:pPr>
        <w:spacing w:before="0" w:after="0"/>
        <w:spacing w:before="60" w:after="0"/>
      </w:pP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Competitor Analysis: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c>
          <w:tcPr>
            <w:tcW w:type="dxa" w:w="1928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Competitor</w:t>
            </w:r>
          </w:p>
        </w:tc>
        <w:tc>
          <w:tcPr>
            <w:tcW w:type="dxa" w:w="1928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Strengths</w:t>
            </w:r>
          </w:p>
        </w:tc>
        <w:tc>
          <w:tcPr>
            <w:tcW w:type="dxa" w:w="1928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Weaknesses</w:t>
            </w:r>
          </w:p>
        </w:tc>
        <w:tc>
          <w:tcPr>
            <w:tcW w:type="dxa" w:w="1928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Price Point</w:t>
            </w:r>
          </w:p>
        </w:tc>
        <w:tc>
          <w:tcPr>
            <w:tcW w:type="dxa" w:w="1928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Our Advantage</w:t>
            </w:r>
          </w:p>
        </w:tc>
      </w:tr>
      <w:tr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[Competitor 1]</w:t>
            </w:r>
          </w:p>
        </w:tc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[Strength]</w:t>
            </w:r>
          </w:p>
        </w:tc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[Weakness]</w:t>
            </w:r>
          </w:p>
        </w:tc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[Our edge]</w:t>
            </w:r>
          </w:p>
        </w:tc>
      </w:tr>
      <w:tr>
        <w:tc>
          <w:tcPr>
            <w:tcW w:type="dxa" w:w="1928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[Competitor 2]</w:t>
            </w:r>
          </w:p>
        </w:tc>
        <w:tc>
          <w:tcPr>
            <w:tcW w:type="dxa" w:w="1928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[Strength]</w:t>
            </w:r>
          </w:p>
        </w:tc>
        <w:tc>
          <w:tcPr>
            <w:tcW w:type="dxa" w:w="1928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[Weakness]</w:t>
            </w:r>
          </w:p>
        </w:tc>
        <w:tc>
          <w:tcPr>
            <w:tcW w:type="dxa" w:w="1928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1928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[Our edge]</w:t>
            </w:r>
          </w:p>
        </w:tc>
      </w:tr>
      <w:tr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[Competitor 3]</w:t>
            </w:r>
          </w:p>
        </w:tc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[Strength]</w:t>
            </w:r>
          </w:p>
        </w:tc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[Weakness]</w:t>
            </w:r>
          </w:p>
        </w:tc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[Our edge]</w:t>
            </w:r>
          </w:p>
        </w:tc>
      </w:tr>
    </w:tbl>
    <w:p>
      <w:pPr>
        <w:spacing w:before="0" w:after="0"/>
        <w:spacing w:before="60" w:after="0"/>
      </w:pPr>
    </w:p>
    <w:p>
      <w:pPr>
        <w:spacing w:before="0" w:after="0"/>
        <w:spacing w:before="160" w:after="40"/>
      </w:pPr>
      <w:r>
        <w:rPr>
          <w:rFonts w:ascii="Calibri" w:hAnsi="Calibri"/>
          <w:b/>
          <w:i w:val="0"/>
          <w:color w:val="1E3A8A"/>
          <w:sz w:val="22"/>
        </w:rPr>
        <w:t>5. MARKETING &amp; SALES STRATEGY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Marketing Channels: [e.g. SEO/content marketing, social media (LinkedIn, Instagram), email marketing, Google Ads, networking events, referral programme]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Customer Acquisition: [Describe how you will attract new customers — specific tactics, budget allocation]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Sales Process: [Describe the journey from lead to customer — enquiry, proposal, follow-up, close]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Customer Retention: [How will you keep customers and encourage repeat business?]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Target: [X] new customers per month at an average order value of £[X] = £[X] monthly revenue.</w:t>
      </w:r>
    </w:p>
    <w:p>
      <w:pPr>
        <w:spacing w:before="0" w:after="0"/>
        <w:spacing w:before="160" w:after="40"/>
      </w:pPr>
      <w:r>
        <w:rPr>
          <w:rFonts w:ascii="Calibri" w:hAnsi="Calibri"/>
          <w:b/>
          <w:i w:val="0"/>
          <w:color w:val="1E3A8A"/>
          <w:sz w:val="22"/>
        </w:rPr>
        <w:t>6. OPERATIONS PLAN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Premises: [Office/workshop/home-based/remote — address, size, lease terms, cost]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Key Equipment: [List major equipment, cost, owned/leased]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Key Suppliers: [Supplier 1 — what they supply, terms]; [Supplier 2]; [Supplier 3]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Technology: [Accounting software, CRM, project management tools, website platform]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Processes: [Describe key operational processes — order fulfilment, quality control, customer service]</w:t>
      </w:r>
    </w:p>
    <w:p>
      <w:pPr>
        <w:spacing w:before="0" w:after="0"/>
        <w:spacing w:before="160" w:after="40"/>
      </w:pPr>
      <w:r>
        <w:rPr>
          <w:rFonts w:ascii="Calibri" w:hAnsi="Calibri"/>
          <w:b/>
          <w:i w:val="0"/>
          <w:color w:val="1E3A8A"/>
          <w:sz w:val="22"/>
        </w:rPr>
        <w:t>7. MANAGEMENT TEAM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Name</w:t>
            </w:r>
          </w:p>
        </w:tc>
        <w:tc>
          <w:tcPr>
            <w:tcW w:type="dxa" w:w="2409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Role</w:t>
            </w:r>
          </w:p>
        </w:tc>
        <w:tc>
          <w:tcPr>
            <w:tcW w:type="dxa" w:w="2409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Background</w:t>
            </w:r>
          </w:p>
        </w:tc>
        <w:tc>
          <w:tcPr>
            <w:tcW w:type="dxa" w:w="2409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Key Responsibilities</w:t>
            </w:r>
          </w:p>
        </w:tc>
      </w:tr>
      <w:tr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[Name 1]</w:t>
            </w:r>
          </w:p>
        </w:tc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[Title]</w:t>
            </w:r>
          </w:p>
        </w:tc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[Brief background]</w:t>
            </w:r>
          </w:p>
        </w:tc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[Responsibilities]</w:t>
            </w:r>
          </w:p>
        </w:tc>
      </w:tr>
      <w:tr>
        <w:tc>
          <w:tcPr>
            <w:tcW w:type="dxa" w:w="2409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[Name 2]</w:t>
            </w:r>
          </w:p>
        </w:tc>
        <w:tc>
          <w:tcPr>
            <w:tcW w:type="dxa" w:w="2409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[Title]</w:t>
            </w:r>
          </w:p>
        </w:tc>
        <w:tc>
          <w:tcPr>
            <w:tcW w:type="dxa" w:w="2409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[Brief background]</w:t>
            </w:r>
          </w:p>
        </w:tc>
        <w:tc>
          <w:tcPr>
            <w:tcW w:type="dxa" w:w="2409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[Responsibilities]</w:t>
            </w:r>
          </w:p>
        </w:tc>
      </w:tr>
      <w:tr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[Name 3]</w:t>
            </w:r>
          </w:p>
        </w:tc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[Title]</w:t>
            </w:r>
          </w:p>
        </w:tc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[Brief background]</w:t>
            </w:r>
          </w:p>
        </w:tc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[Responsibilities]</w:t>
            </w:r>
          </w:p>
        </w:tc>
      </w:tr>
    </w:tbl>
    <w:p>
      <w:pPr>
        <w:spacing w:before="0" w:after="0"/>
        <w:spacing w:before="60" w:after="0"/>
      </w:pP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Skills gaps and recruitment plan: [Identify any skills the team currently lacks and how you plan to address this]</w:t>
      </w:r>
    </w:p>
    <w:p>
      <w:pPr>
        <w:spacing w:before="0" w:after="0"/>
        <w:spacing w:before="160" w:after="40"/>
      </w:pPr>
      <w:r>
        <w:rPr>
          <w:rFonts w:ascii="Calibri" w:hAnsi="Calibri"/>
          <w:b/>
          <w:i w:val="0"/>
          <w:color w:val="1E3A8A"/>
          <w:sz w:val="22"/>
        </w:rPr>
        <w:t>8. FINANCIAL PROJECTIONS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Startup Costs: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Item</w:t>
            </w:r>
          </w:p>
        </w:tc>
        <w:tc>
          <w:tcPr>
            <w:tcW w:type="dxa" w:w="3213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Cost (£)</w:t>
            </w:r>
          </w:p>
        </w:tc>
        <w:tc>
          <w:tcPr>
            <w:tcW w:type="dxa" w:w="3213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One-off or Recurring</w:t>
            </w:r>
          </w:p>
        </w:tc>
      </w:tr>
      <w:tr>
        <w:tc>
          <w:tcPr>
            <w:tcW w:type="dxa" w:w="3213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[Equipment]</w:t>
            </w:r>
          </w:p>
        </w:tc>
        <w:tc>
          <w:tcPr>
            <w:tcW w:type="dxa" w:w="3213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[X]</w:t>
            </w:r>
          </w:p>
        </w:tc>
        <w:tc>
          <w:tcPr>
            <w:tcW w:type="dxa" w:w="3213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One-off</w:t>
            </w:r>
          </w:p>
        </w:tc>
      </w:tr>
      <w:tr>
        <w:tc>
          <w:tcPr>
            <w:tcW w:type="dxa" w:w="3213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[Website]</w:t>
            </w:r>
          </w:p>
        </w:tc>
        <w:tc>
          <w:tcPr>
            <w:tcW w:type="dxa" w:w="3213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[X]</w:t>
            </w:r>
          </w:p>
        </w:tc>
        <w:tc>
          <w:tcPr>
            <w:tcW w:type="dxa" w:w="3213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One-off</w:t>
            </w:r>
          </w:p>
        </w:tc>
      </w:tr>
      <w:tr>
        <w:tc>
          <w:tcPr>
            <w:tcW w:type="dxa" w:w="3213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[Marketing launch]</w:t>
            </w:r>
          </w:p>
        </w:tc>
        <w:tc>
          <w:tcPr>
            <w:tcW w:type="dxa" w:w="3213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[X]</w:t>
            </w:r>
          </w:p>
        </w:tc>
        <w:tc>
          <w:tcPr>
            <w:tcW w:type="dxa" w:w="3213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One-off</w:t>
            </w:r>
          </w:p>
        </w:tc>
      </w:tr>
      <w:tr>
        <w:tc>
          <w:tcPr>
            <w:tcW w:type="dxa" w:w="3213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[Working capital]</w:t>
            </w:r>
          </w:p>
        </w:tc>
        <w:tc>
          <w:tcPr>
            <w:tcW w:type="dxa" w:w="3213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[X]</w:t>
            </w:r>
          </w:p>
        </w:tc>
        <w:tc>
          <w:tcPr>
            <w:tcW w:type="dxa" w:w="3213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Ongoing</w:t>
            </w:r>
          </w:p>
        </w:tc>
      </w:tr>
      <w:tr>
        <w:tc>
          <w:tcPr>
            <w:tcW w:type="dxa" w:w="3213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[Professional fees]</w:t>
            </w:r>
          </w:p>
        </w:tc>
        <w:tc>
          <w:tcPr>
            <w:tcW w:type="dxa" w:w="3213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[X]</w:t>
            </w:r>
          </w:p>
        </w:tc>
        <w:tc>
          <w:tcPr>
            <w:tcW w:type="dxa" w:w="3213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One-off</w:t>
            </w:r>
          </w:p>
        </w:tc>
      </w:tr>
      <w:tr>
        <w:tc>
          <w:tcPr>
            <w:tcW w:type="dxa" w:w="3213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TOTAL STARTUP COSTS</w:t>
            </w:r>
          </w:p>
        </w:tc>
        <w:tc>
          <w:tcPr>
            <w:tcW w:type="dxa" w:w="3213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3213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</w:r>
          </w:p>
        </w:tc>
      </w:tr>
    </w:tbl>
    <w:p>
      <w:pPr>
        <w:spacing w:before="0" w:after="0"/>
        <w:spacing w:before="60" w:after="0"/>
      </w:pP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Year 1-3 Revenue Forecast: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</w:r>
          </w:p>
        </w:tc>
        <w:tc>
          <w:tcPr>
            <w:tcW w:type="dxa" w:w="2409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Year 1</w:t>
            </w:r>
          </w:p>
        </w:tc>
        <w:tc>
          <w:tcPr>
            <w:tcW w:type="dxa" w:w="2409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Year 2</w:t>
            </w:r>
          </w:p>
        </w:tc>
        <w:tc>
          <w:tcPr>
            <w:tcW w:type="dxa" w:w="2409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Year 3</w:t>
            </w:r>
          </w:p>
        </w:tc>
      </w:tr>
      <w:tr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Revenue</w:t>
            </w:r>
          </w:p>
        </w:tc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</w:tr>
      <w:tr>
        <w:tc>
          <w:tcPr>
            <w:tcW w:type="dxa" w:w="2409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Cost of Sales</w:t>
            </w:r>
          </w:p>
        </w:tc>
        <w:tc>
          <w:tcPr>
            <w:tcW w:type="dxa" w:w="2409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2409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2409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</w:tr>
      <w:tr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Gross Profit</w:t>
            </w:r>
          </w:p>
        </w:tc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</w:tr>
      <w:tr>
        <w:tc>
          <w:tcPr>
            <w:tcW w:type="dxa" w:w="2409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Operating Expenses</w:t>
            </w:r>
          </w:p>
        </w:tc>
        <w:tc>
          <w:tcPr>
            <w:tcW w:type="dxa" w:w="2409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2409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2409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</w:tr>
      <w:tr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Net Profit</w:t>
            </w:r>
          </w:p>
        </w:tc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</w:tr>
    </w:tbl>
    <w:p>
      <w:pPr>
        <w:spacing w:before="0" w:after="0"/>
        <w:spacing w:before="60" w:after="0"/>
      </w:pP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Funding Requirements: We require £[X] to fund [startup costs / working capital / growth]. Sources: [Personal investment £X / Bank loan £X / Grant £X / Investor £X].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Break-even Analysis: We will break even when monthly revenue reaches £[X], which we expect to achieve by [Month Year].</w:t>
      </w:r>
    </w:p>
    <w:p>
      <w:pPr>
        <w:spacing w:before="0" w:after="0"/>
        <w:spacing w:before="160" w:after="40"/>
      </w:pPr>
      <w:r>
        <w:rPr>
          <w:rFonts w:ascii="Calibri" w:hAnsi="Calibri"/>
          <w:b/>
          <w:i w:val="0"/>
          <w:color w:val="1E3A8A"/>
          <w:sz w:val="22"/>
        </w:rPr>
        <w:t>9. RISK ANALYSIS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Risk</w:t>
            </w:r>
          </w:p>
        </w:tc>
        <w:tc>
          <w:tcPr>
            <w:tcW w:type="dxa" w:w="2409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Likelihood</w:t>
            </w:r>
          </w:p>
        </w:tc>
        <w:tc>
          <w:tcPr>
            <w:tcW w:type="dxa" w:w="2409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Impact</w:t>
            </w:r>
          </w:p>
        </w:tc>
        <w:tc>
          <w:tcPr>
            <w:tcW w:type="dxa" w:w="2409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Mitigation Strategy</w:t>
            </w:r>
          </w:p>
        </w:tc>
      </w:tr>
      <w:tr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[Key customer loss]</w:t>
            </w:r>
          </w:p>
        </w:tc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Medium</w:t>
            </w:r>
          </w:p>
        </w:tc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High</w:t>
            </w:r>
          </w:p>
        </w:tc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[Diversify customer base, long-term contracts]</w:t>
            </w:r>
          </w:p>
        </w:tc>
      </w:tr>
      <w:tr>
        <w:tc>
          <w:tcPr>
            <w:tcW w:type="dxa" w:w="2409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[Key staff departure]</w:t>
            </w:r>
          </w:p>
        </w:tc>
        <w:tc>
          <w:tcPr>
            <w:tcW w:type="dxa" w:w="2409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Low</w:t>
            </w:r>
          </w:p>
        </w:tc>
        <w:tc>
          <w:tcPr>
            <w:tcW w:type="dxa" w:w="2409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High</w:t>
            </w:r>
          </w:p>
        </w:tc>
        <w:tc>
          <w:tcPr>
            <w:tcW w:type="dxa" w:w="2409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[Cross-training, retention plan]</w:t>
            </w:r>
          </w:p>
        </w:tc>
      </w:tr>
      <w:tr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[Economic downturn]</w:t>
            </w:r>
          </w:p>
        </w:tc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Medium</w:t>
            </w:r>
          </w:p>
        </w:tc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Medium</w:t>
            </w:r>
          </w:p>
        </w:tc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[Flexible cost base, cash reserves]</w:t>
            </w:r>
          </w:p>
        </w:tc>
      </w:tr>
      <w:tr>
        <w:tc>
          <w:tcPr>
            <w:tcW w:type="dxa" w:w="2409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[Competitor price war]</w:t>
            </w:r>
          </w:p>
        </w:tc>
        <w:tc>
          <w:tcPr>
            <w:tcW w:type="dxa" w:w="2409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Medium</w:t>
            </w:r>
          </w:p>
        </w:tc>
        <w:tc>
          <w:tcPr>
            <w:tcW w:type="dxa" w:w="2409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Medium</w:t>
            </w:r>
          </w:p>
        </w:tc>
        <w:tc>
          <w:tcPr>
            <w:tcW w:type="dxa" w:w="2409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[Differentiate on quality/service]</w:t>
            </w:r>
          </w:p>
        </w:tc>
      </w:tr>
      <w:tr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[Regulatory change]</w:t>
            </w:r>
          </w:p>
        </w:tc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Low</w:t>
            </w:r>
          </w:p>
        </w:tc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Medium</w:t>
            </w:r>
          </w:p>
        </w:tc>
        <w:tc>
          <w:tcPr>
            <w:tcW w:type="dxa" w:w="240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[Monitor HMRC/Companies House guidance]</w:t>
            </w:r>
          </w:p>
        </w:tc>
      </w:tr>
    </w:tbl>
    <w:p>
      <w:pPr>
        <w:spacing w:before="0" w:after="0"/>
        <w:spacing w:before="60" w:after="0"/>
      </w:pPr>
    </w:p>
    <w:p>
      <w:pPr>
        <w:spacing w:before="0" w:after="0"/>
        <w:spacing w:before="160" w:after="40"/>
      </w:pPr>
      <w:r>
        <w:rPr>
          <w:rFonts w:ascii="Calibri" w:hAnsi="Calibri"/>
          <w:b/>
          <w:i w:val="0"/>
          <w:color w:val="1E3A8A"/>
          <w:sz w:val="22"/>
        </w:rPr>
        <w:t>10. APPENDICES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Appendix A: CV/biography of key team members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Appendix B: Market research data and sources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Appendix C: Detailed financial model / cash flow forecast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Appendix D: Letters of intent from customers (if available)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Appendix E: Product/service photographs or samples</w:t>
      </w:r>
    </w:p>
    <w:p>
      <w:pPr>
        <w:spacing w:before="0" w:after="0"/>
        <w:spacing w:before="200" w:after="0"/>
      </w:pPr>
    </w:p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38"/>
      </w:tblGrid>
      <w:tr>
        <w:tc>
          <w:tcPr>
            <w:tcW w:type="dxa" w:w="9638"/>
            <w:shd w:val="clear" w:color="auto" w:fill="EFF6FF"/>
            <w:tcBorders>
              <w:left w:val="single" w:sz="24" w:space="0" w:color="f59e0b"/>
            </w:tcBorders>
          </w:tcPr>
          <w:p>
            <w:pPr>
              <w:spacing w:before="0" w:after="0"/>
              <w:spacing w:before="80" w:after="30"/>
            </w:pPr>
            <w:r>
              <w:rPr>
                <w:rFonts w:ascii="Calibri" w:hAnsi="Calibri"/>
                <w:b/>
                <w:i w:val="0"/>
                <w:color w:val="F59E0B"/>
                <w:sz w:val="14"/>
              </w:rPr>
              <w:t xml:space="preserve">Partner Offer  </w:t>
            </w:r>
            <w:r>
              <w:rPr>
                <w:rFonts w:ascii="Calibri" w:hAnsi="Calibri"/>
                <w:b/>
                <w:i w:val="0"/>
                <w:color w:val="0A1628"/>
                <w:sz w:val="20"/>
              </w:rPr>
              <w:t>Need flexible funding to cover your startup or growth costs?</w:t>
            </w:r>
          </w:p>
          <w:p>
            <w:pPr>
              <w:spacing w:before="0" w:after="0"/>
              <w:spacing w:before="0" w:after="3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 xml:space="preserve">Capital on Tap offers a business credit card with up to £250,000 credit limit. Use code </w:t>
            </w:r>
            <w:r>
              <w:rPr>
                <w:rFonts w:ascii="Calibri" w:hAnsi="Calibri"/>
                <w:b/>
                <w:i w:val="0"/>
                <w:color w:val="F59E0B"/>
                <w:sz w:val="19"/>
              </w:rPr>
              <w:t>SETTINGUP</w:t>
            </w: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 xml:space="preserve"> when you apply and earn </w:t>
            </w:r>
            <w:r>
              <w:rPr>
                <w:rFonts w:ascii="Calibri" w:hAnsi="Calibri"/>
                <w:b/>
                <w:i w:val="0"/>
                <w:color w:val="1E3A8A"/>
                <w:sz w:val="19"/>
              </w:rPr>
              <w:t>1% cashback on all spending</w:t>
            </w: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.</w:t>
            </w:r>
          </w:p>
          <w:p>
            <w:pPr>
              <w:spacing w:before="0" w:after="0"/>
              <w:spacing w:before="0" w:after="80"/>
            </w:pPr>
            <w:r>
              <w:rPr>
                <w:rFonts w:ascii="Calibri" w:hAnsi="Calibri"/>
                <w:b w:val="0"/>
                <w:i/>
                <w:color w:val="2563EB"/>
                <w:sz w:val="17"/>
              </w:rPr>
              <w:t>Apply at: cashback.capitalontap.com/referral/?promo=SETTINGUP&amp;referrer=SETTINGUP</w:t>
            </w:r>
          </w:p>
        </w:tc>
      </w:tr>
    </w:tbl>
    <w:p>
      <w:pPr>
        <w:spacing w:before="0" w:after="0"/>
        <w:spacing w:before="200" w:after="0"/>
      </w:pPr>
    </w:p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38"/>
      </w:tblGrid>
      <w:tr>
        <w:tc>
          <w:tcPr>
            <w:tcW w:type="dxa" w:w="9638"/>
            <w:shd w:val="clear" w:color="auto" w:fill="0A1628"/>
          </w:tcPr>
          <w:p>
            <w:pPr>
              <w:jc w:val="center"/>
              <w:spacing w:before="0" w:after="0"/>
              <w:spacing w:before="70" w:after="70"/>
            </w:pPr>
            <w:r>
              <w:rPr>
                <w:rFonts w:ascii="Calibri" w:hAnsi="Calibri"/>
                <w:b w:val="0"/>
                <w:i w:val="0"/>
                <w:color w:val="93C5FD"/>
                <w:sz w:val="15"/>
              </w:rPr>
              <w:t>Template provided free by Small Business Guide  ·  www.smallbusinessguide.co.uk  ·  All SBG branding may be removed and replaced with your own business brand.  ·  Not legal or financial advice.</w:t>
            </w:r>
          </w:p>
        </w:tc>
      </w:tr>
    </w:tbl>
    <w:sectPr w:rsidR="00FC693F" w:rsidRPr="0006063C" w:rsidSect="00034616">
      <w:pgSz w:w="11906" w:h="16838"/>
      <w:pgMar w:top="85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