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6803"/>
            <w:shd w:val="clear" w:color="auto" w:fill="0A1628"/>
          </w:tcPr>
          <w:p>
            <w:pPr>
              <w:jc w:val="left"/>
              <w:spacing w:before="0" w:after="0"/>
              <w:spacing w:before="80" w:after="80"/>
            </w:pPr>
            <w:r>
              <w:drawing>
                <wp:inline xmlns:a="http://schemas.openxmlformats.org/drawingml/2006/main" xmlns:pic="http://schemas.openxmlformats.org/drawingml/2006/picture">
                  <wp:extent cx="432000" cy="43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ic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hAnsi="Calibri"/>
                <w:b/>
                <w:i w:val="0"/>
                <w:color w:val="FFFFFF"/>
                <w:sz w:val="26"/>
              </w:rPr>
              <w:t>Small Business Guide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93C5FD"/>
                <w:sz w:val="16"/>
              </w:rPr>
              <w:t>www.smallbusinessguide.co.uk</w:t>
            </w:r>
          </w:p>
        </w:tc>
        <w:tc>
          <w:tcPr>
            <w:tcW w:type="dxa" w:w="2835"/>
            <w:shd w:val="clear" w:color="auto" w:fill="0A1628"/>
          </w:tcPr>
          <w:p>
            <w:pPr>
              <w:jc w:val="right"/>
              <w:spacing w:before="0" w:after="0"/>
              <w:spacing w:before="60" w:after="0"/>
            </w:pPr>
            <w:r>
              <w:rPr>
                <w:rFonts w:ascii="Calibri" w:hAnsi="Calibri"/>
                <w:b/>
                <w:i w:val="0"/>
                <w:color w:val="F59E0B"/>
                <w:sz w:val="36"/>
              </w:rPr>
              <w:t>EMAIL TEMPLATES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F59E0B"/>
          </w:tcPr>
          <w:p>
            <w:pPr>
              <w:spacing w:before="0" w:after="0"/>
              <w:spacing w:before="30" w:after="30"/>
            </w:pPr>
            <w:r>
              <w:t xml:space="preserve"> </w:t>
            </w:r>
          </w:p>
        </w:tc>
      </w:tr>
    </w:tbl>
    <w:p>
      <w:pPr>
        <w:spacing w:before="0" w:after="0"/>
        <w:spacing w:before="120" w:after="0"/>
      </w:pPr>
    </w:p>
    <w:p>
      <w:pPr>
        <w:jc w:val="center"/>
        <w:spacing w:before="0" w:after="0"/>
        <w:spacing w:before="0" w:after="60"/>
      </w:pPr>
      <w:r>
        <w:rPr>
          <w:rFonts w:ascii="Calibri" w:hAnsi="Calibri"/>
          <w:b/>
          <w:i w:val="0"/>
          <w:color w:val="1E3A8A"/>
          <w:sz w:val="32"/>
        </w:rPr>
        <w:t>BUSINESS EMAIL TEMPLATES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20"/>
        </w:rPr>
        <w:t>12 essential email templates for UK small businesses. Replace all [Placeholder] fields with your own details. Adapt tone and content to suit your brand voice.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1. New Client Welcome Email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Welcome to [Company Name] — Your [Service/Project] Starts Here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[Client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Thank you for choosing [Company Name]. We're delighted to be working with you and are committed to delivering excellent results.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Here's what happens next:</w:t>
        <w:br/>
        <w:t>• [Step 1 — e.g. You'll receive a project brief to review]</w:t>
        <w:br/>
        <w:t>• [Step 2 — e.g. We'll schedule a kickoff call]</w:t>
        <w:br/>
        <w:t>• [Step 3 — e.g. Work commences on DATE]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Your main point of contact is [Name] at [email] or [phone]. Please don't hesitate to reach out at any time.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We look forward to a successful partnership.</w:t>
        <w:br/>
        <w:br/>
        <w:t>Warm regards,</w:t>
        <w:br/>
        <w:t>[Your Name]</w:t>
        <w:br/>
        <w:t>[Company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2. Project Kickoff Email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[Project Name] — Kickoff Confirmation &amp; Next Steps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[Client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I'm excited to confirm that we're ready to begin work on [Project Name].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Project Overview:</w:t>
        <w:br/>
        <w:t>• Scope: [Brief description]</w:t>
        <w:br/>
        <w:t>• Timeline: [Start Date] to [End Date]</w:t>
        <w:br/>
        <w:t>• Key milestones: [Milestone 1 — DATE], [Milestone 2 — DATE]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Our kickoff call is scheduled for [DATE] at [TIME] via [Zoom/Teams/Phone]. Dial-in details: [LINK/NUMBER].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Please come prepared to discuss [agenda items]. Looking forward to getting started!</w:t>
        <w:br/>
        <w:br/>
        <w:t>Best regards,</w:t>
        <w:br/>
        <w:t>[Your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3. Invoice Chasing — Polite Reminder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Friendly Reminder — Invoice [INV-XXX] Due [DATE]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[Contact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 hope you're well. I'm writing to gently remind you that Invoice [INV-XXX] for £[AMOUNT], issued on [DATE], was due for payment on [DUE DATE].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If payment has already been made, please disregard this message and accept our thanks. If not, please could you arrange payment at your earliest convenience?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Payment can be made by bank transfer to: [Bank details]. Please use [Invoice Number] as the reference.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If you have any queries about this invoice, please don't hesitate to get in touch.</w:t>
        <w:br/>
        <w:br/>
        <w:t>Kind regards,</w:t>
        <w:br/>
        <w:t>[Your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4. Invoice Chasing — Firm Demand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URGENT: Outstanding Invoice [INV-XXX] — [30] Days Overdue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[Contact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Despite our previous reminder, Invoice [INV-XXX] for £[AMOUNT] remains unpaid. This invoice is now [30] days overdue.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Please be advised that under the Late Payment of Commercial Debts (Interest) Act 1998, we are entitled to charge statutory interest at 8% above the Bank of England base rate from the date payment was due.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We require payment in full within 7 days of this email. If payment is not received, we will have no alternative but to take further action to recover this debt.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Please contact me immediately if you wish to discuss this matter.</w:t>
        <w:br/>
        <w:br/>
        <w:t>Yours sincerely,</w:t>
        <w:br/>
        <w:t>[Your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5. Quote/Proposal Follow-Up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Following Up — Quote/Proposal for [Project Name]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[Contact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I'm following up on the quote/proposal I sent you on [DATE] for [Project/Service description].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 wanted to check that you received it and to see if you have any questions or require any further information.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I'd love the opportunity to discuss the proposal in more detail. Would you be available for a [15-minute] call this week? I'm free [Tuesday/Wednesday] afternoon if that works for you.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 look forward to hearing from you.</w:t>
        <w:br/>
        <w:br/>
        <w:t>Best regards,</w:t>
        <w:br/>
        <w:t>[Your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6. Meeting Request Email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Meeting Request — [Topic/Purpose]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[Contact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 hope this email finds you well. I'm writing to request a meeting to discuss [topic/purpose].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 believe this would be valuable because [brief reason — e.g. we have an exciting opportunity to explore / I'd like to get your input on X].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I'm available on the following dates and times:</w:t>
        <w:br/>
        <w:t>• [Option 1: Day, Date, Time]</w:t>
        <w:br/>
        <w:t>• [Option 2: Day, Date, Time]</w:t>
        <w:br/>
        <w:t>• [Option 3: Day, Date, Time]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The meeting would take approximately [30/60] minutes and could be held [in person at ADDRESS / via Zoom / by phone].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Please let me know which option works best for you, or suggest an alternative if none of the above are convenient.</w:t>
        <w:br/>
        <w:br/>
        <w:t>Kind regards,</w:t>
        <w:br/>
        <w:t>[Your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7. Meeting Confirmation &amp; Agenda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Confirmed: [Meeting Topic] — [Date] at [Time]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[Contact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This email confirms our meeting on [DATE] at [TIME].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Meeting Details:</w:t>
        <w:br/>
        <w:t>• Date &amp; Time: [DATE] at [TIME]</w:t>
        <w:br/>
        <w:t>• Location/Link: [Address / Zoom link / Phone number]</w:t>
        <w:br/>
        <w:t>• Duration: [X] minutes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Agenda:</w:t>
        <w:br/>
        <w:t>1. [Agenda item 1]</w:t>
        <w:br/>
        <w:t>2. [Agenda item 2]</w:t>
        <w:br/>
        <w:t>3. [Agenda item 3]</w:t>
        <w:br/>
        <w:t>4. Any other business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Please could you [review the attached document / come prepared to discuss X] before the meeting.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Looking forward to speaking with you.</w:t>
        <w:br/>
        <w:br/>
        <w:t>Best regards,</w:t>
        <w:br/>
        <w:t>[Your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8. Project Update Email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[Project Name] — Update [Week X / Month]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[Client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Here's your regular update on [Project Name]: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Progress This Period:</w:t>
        <w:br/>
        <w:t>• [Completed item 1]</w:t>
        <w:br/>
        <w:t>• [Completed item 2]</w:t>
        <w:br/>
        <w:t>• [Completed item 3]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Upcoming Milestones:</w:t>
        <w:br/>
        <w:t>• [Milestone 1] — due [DATE]</w:t>
        <w:br/>
        <w:t>• [Milestone 2] — due [DATE]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 xml:space="preserve">Current Status: [On track / Slightly delayed — reason] </w:t>
        <w:br/>
        <w:br/>
        <w:t>Any Blockers or Issues: [None / Description of issue and proposed resolution]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Next check-in: [DATE]. Please let me know if you have any questions.</w:t>
        <w:br/>
        <w:br/>
        <w:t>Best regards,</w:t>
        <w:br/>
        <w:t>[Your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9. Complaint Response Email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Re: Your Recent Complaint — [Reference Number]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[Customer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Thank you for taking the time to contact us. I am sorry to hear about your experience and I want to assure you that we take all feedback very seriously.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Having investigated your complaint, I understand that [brief summary of what went wrong]. I sincerely apologise for the inconvenience and frustration this has caused.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To resolve this, we would like to [proposed resolution — e.g. offer a full refund / re-do the work / provide a discount on your next order].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We have also taken steps to prevent this from happening again by [action taken].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Please don't hesitate to contact me directly if you have any further concerns.</w:t>
        <w:br/>
        <w:br/>
        <w:t>Yours sincerely,</w:t>
        <w:br/>
        <w:t>[Your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10. Refund Request Response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Re: Your Refund Request — [Order/Invoice Reference]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[Customer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Thank you for your email regarding your refund request for [Order/Invoice Reference].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[If approved:] I'm pleased to confirm that your refund of £[AMOUNT] has been approved and will be processed within [5-10] working days to your original payment method.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[If declined:] Having reviewed your request, I'm afraid we are unable to process a refund on this occasion because [reason]. However, we would like to offer you [alternative resolution — e.g. a credit note / exchange].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We value your custom and hope to have the opportunity to serve you again in the future.</w:t>
        <w:br/>
        <w:br/>
        <w:t>Kind regards,</w:t>
        <w:br/>
        <w:t>[Your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11. Partnership/Collaboration Enquiry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Partnership Opportunity — [Your Company] x [Their Company]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[Contact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I'm [Your Name], [Your Title] at [Company Name]. We [brief description of what you do and who you serve].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I've been following [Their Company]'s work and I believe there could be a really exciting opportunity for us to collaborate. Specifically, I'm thinking about [specific partnership idea — e.g. a joint webinar / referral partnership / co-branded content].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 believe this could benefit both of our businesses by [specific benefit to them] and [specific benefit to you].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Would you be open to a [20-minute] introductory call to explore this further? I'm available [dates/times].</w:t>
        <w:br/>
        <w:br/>
        <w:t>Looking forward to hearing from you,</w:t>
        <w:br/>
        <w:t>[Your Name]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DBEAFE"/>
          </w:tcPr>
          <w:p>
            <w:pPr>
              <w:spacing w:before="0" w:after="0"/>
              <w:spacing w:before="20" w:after="20"/>
            </w:pPr>
            <w:r>
              <w:t xml:space="preserve"> </w:t>
            </w:r>
          </w:p>
        </w:tc>
      </w:tr>
    </w:tbl>
    <w:p>
      <w:pPr>
        <w:spacing w:before="0" w:after="0"/>
        <w:spacing w:before="80" w:after="40"/>
      </w:pPr>
      <w:r>
        <w:rPr>
          <w:rFonts w:ascii="Calibri" w:hAnsi="Calibri"/>
          <w:b/>
          <w:i w:val="0"/>
          <w:color w:val="1E3A8A"/>
          <w:sz w:val="22"/>
        </w:rPr>
        <w:t>12. Client Testimonial Request</w:t>
      </w:r>
    </w:p>
    <w:p>
      <w:pPr>
        <w:spacing w:before="0" w:after="0"/>
        <w:spacing w:before="0" w:after="40"/>
      </w:pPr>
      <w:r>
        <w:rPr>
          <w:rFonts w:ascii="Calibri" w:hAnsi="Calibri"/>
          <w:b/>
          <w:i w:val="0"/>
          <w:color w:val="F59E0B"/>
          <w:sz w:val="18"/>
        </w:rPr>
        <w:t xml:space="preserve">SUBJECT LINE:  </w:t>
      </w:r>
      <w:r>
        <w:rPr>
          <w:rFonts w:ascii="Calibri" w:hAnsi="Calibri"/>
          <w:b w:val="0"/>
          <w:i w:val="0"/>
          <w:color w:val="1E293B"/>
          <w:sz w:val="18"/>
        </w:rPr>
        <w:t>Could You Share Your Experience with [Company Name]?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Dear [Client Name],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 hope you're well. It's been a pleasure working with you on [project/service], and I'm delighted with the results we achieved together.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I'm reaching out to ask if you'd be willing to share a brief review of your experience working with us. Testimonials from valued clients like yourself make a huge difference to our business.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It would only take 2-3 minutes and you can leave a review here:</w:t>
        <w:br/>
        <w:t>• Google: [LINK]</w:t>
        <w:br/>
        <w:t>• Trustpilot: [LINK]</w:t>
        <w:br/>
        <w:t>• LinkedIn: [LINK]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If you'd prefer, I'm happy to draft something for you to approve — just say the word!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As a thank you, I'd be delighted to [write you a LinkedIn recommendation / refer you to our network / offer a discount on your next project].</w:t>
      </w:r>
    </w:p>
    <w:p>
      <w:pPr>
        <w:spacing w:before="0" w:after="0"/>
        <w:spacing w:before="0" w:after="40"/>
      </w:pPr>
      <w:r>
        <w:rPr>
          <w:rFonts w:ascii="Calibri" w:hAnsi="Calibri"/>
          <w:b w:val="0"/>
          <w:i w:val="0"/>
          <w:color w:val="1E293B"/>
          <w:sz w:val="18"/>
        </w:rPr>
        <w:t>Thank you so much for your time and continued support.</w:t>
        <w:br/>
        <w:br/>
        <w:t>Warm regards,</w:t>
        <w:br/>
        <w:t>[Your Name]</w:t>
      </w:r>
    </w:p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0A1628"/>
          </w:tcPr>
          <w:p>
            <w:pPr>
              <w:jc w:val="center"/>
              <w:spacing w:before="0" w:after="0"/>
              <w:spacing w:before="70" w:after="70"/>
            </w:pPr>
            <w:r>
              <w:rPr>
                <w:rFonts w:ascii="Calibri" w:hAnsi="Calibri"/>
                <w:b w:val="0"/>
                <w:i w:val="0"/>
                <w:color w:val="93C5FD"/>
                <w:sz w:val="15"/>
              </w:rPr>
              <w:t>Template provided free by Small Business Guide  ·  www.smallbusinessguide.co.uk  ·  All SBG branding may be removed and replaced with your own business brand.  ·  Not legal or financial advice.</w:t>
            </w:r>
          </w:p>
        </w:tc>
      </w:tr>
    </w:tbl>
    <w:sectPr w:rsidR="00FC693F" w:rsidRPr="0006063C" w:rsidSect="00034616">
      <w:pgSz w:w="11906" w:h="16838"/>
      <w:pgMar w:top="85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